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D9C5C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713448E4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высшего образования</w:t>
      </w:r>
    </w:p>
    <w:p w14:paraId="7DDD3A00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«Оренбургский государственный медицинский университет»</w:t>
      </w:r>
    </w:p>
    <w:p w14:paraId="2B0716D9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Министерства здравоохранения Российской Федерации</w:t>
      </w:r>
    </w:p>
    <w:p w14:paraId="4A045E9E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</w:p>
    <w:p w14:paraId="24AEC0CC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5F270D14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782D903A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07030AB8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1ABEDBE2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270638EE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34C2D568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3181D38B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5C9D5063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1A21DE74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205FBE9E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14:paraId="142068E6" w14:textId="77777777" w:rsidR="00734CB8" w:rsidRPr="003E7CE3" w:rsidRDefault="00EC12EC" w:rsidP="00684132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  <w:r w:rsidR="00734CB8" w:rsidRPr="003E7CE3">
        <w:rPr>
          <w:b/>
          <w:sz w:val="28"/>
          <w:szCs w:val="28"/>
        </w:rPr>
        <w:t>ПО ОРГАНИЗАЦИИ ИЗУЧЕНИЯ ДИСЦИПЛИНЫ</w:t>
      </w:r>
    </w:p>
    <w:p w14:paraId="3A650D8E" w14:textId="77777777" w:rsidR="0010530A" w:rsidRPr="003E7CE3" w:rsidRDefault="00265339" w:rsidP="00684132">
      <w:pPr>
        <w:tabs>
          <w:tab w:val="left" w:pos="142"/>
        </w:tabs>
        <w:jc w:val="center"/>
        <w:rPr>
          <w:b/>
          <w:sz w:val="28"/>
          <w:szCs w:val="28"/>
        </w:rPr>
      </w:pPr>
      <w:r w:rsidRPr="003E7CE3">
        <w:rPr>
          <w:b/>
          <w:caps/>
          <w:sz w:val="28"/>
          <w:szCs w:val="28"/>
        </w:rPr>
        <w:t>Представление научного доклада об основных результатах подготовленной научно-квалификационной работы (диссертации)</w:t>
      </w:r>
    </w:p>
    <w:p w14:paraId="51C5DDCC" w14:textId="77777777" w:rsidR="00734CB8" w:rsidRPr="003E7CE3" w:rsidRDefault="0010530A" w:rsidP="00684132">
      <w:pPr>
        <w:tabs>
          <w:tab w:val="left" w:pos="142"/>
        </w:tabs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по направлению подготовки</w:t>
      </w:r>
    </w:p>
    <w:p w14:paraId="2EDAB374" w14:textId="77777777" w:rsidR="0010530A" w:rsidRPr="003E7CE3" w:rsidRDefault="0010530A" w:rsidP="00684132">
      <w:pPr>
        <w:tabs>
          <w:tab w:val="left" w:pos="142"/>
        </w:tabs>
        <w:jc w:val="center"/>
        <w:rPr>
          <w:i/>
          <w:sz w:val="28"/>
          <w:szCs w:val="28"/>
        </w:rPr>
      </w:pPr>
    </w:p>
    <w:p w14:paraId="1723228A" w14:textId="77777777" w:rsidR="00734CB8" w:rsidRPr="003E7CE3" w:rsidRDefault="0010530A" w:rsidP="00684132">
      <w:pPr>
        <w:tabs>
          <w:tab w:val="left" w:pos="142"/>
        </w:tabs>
        <w:jc w:val="center"/>
        <w:rPr>
          <w:i/>
          <w:sz w:val="28"/>
          <w:szCs w:val="28"/>
        </w:rPr>
      </w:pPr>
      <w:r w:rsidRPr="003E7CE3">
        <w:rPr>
          <w:i/>
          <w:sz w:val="28"/>
          <w:szCs w:val="28"/>
        </w:rPr>
        <w:t>3</w:t>
      </w:r>
      <w:r w:rsidR="00684132">
        <w:rPr>
          <w:i/>
          <w:sz w:val="28"/>
          <w:szCs w:val="28"/>
        </w:rPr>
        <w:t>1</w:t>
      </w:r>
      <w:r w:rsidRPr="003E7CE3">
        <w:rPr>
          <w:i/>
          <w:sz w:val="28"/>
          <w:szCs w:val="28"/>
        </w:rPr>
        <w:t>.06.01</w:t>
      </w:r>
      <w:r w:rsidR="00CA2C2A" w:rsidRPr="003E7CE3">
        <w:rPr>
          <w:i/>
          <w:sz w:val="28"/>
          <w:szCs w:val="28"/>
        </w:rPr>
        <w:t xml:space="preserve"> </w:t>
      </w:r>
      <w:r w:rsidR="00684132">
        <w:rPr>
          <w:i/>
          <w:sz w:val="28"/>
          <w:szCs w:val="28"/>
        </w:rPr>
        <w:t>Клиническая</w:t>
      </w:r>
      <w:r w:rsidRPr="003E7CE3">
        <w:rPr>
          <w:i/>
          <w:sz w:val="28"/>
          <w:szCs w:val="28"/>
        </w:rPr>
        <w:t xml:space="preserve"> медицина</w:t>
      </w:r>
    </w:p>
    <w:p w14:paraId="39F0C0DB" w14:textId="77777777" w:rsidR="0010530A" w:rsidRPr="003E7CE3" w:rsidRDefault="0010530A" w:rsidP="00684132">
      <w:pPr>
        <w:tabs>
          <w:tab w:val="left" w:pos="142"/>
        </w:tabs>
        <w:jc w:val="center"/>
        <w:rPr>
          <w:i/>
          <w:sz w:val="28"/>
          <w:szCs w:val="28"/>
        </w:rPr>
      </w:pPr>
      <w:r w:rsidRPr="003E7CE3">
        <w:rPr>
          <w:i/>
          <w:sz w:val="28"/>
          <w:szCs w:val="28"/>
        </w:rPr>
        <w:t xml:space="preserve">направленность (профиль) </w:t>
      </w:r>
    </w:p>
    <w:p w14:paraId="6423584A" w14:textId="77777777" w:rsidR="00734CB8" w:rsidRPr="003E7CE3" w:rsidRDefault="007B5499" w:rsidP="00684132">
      <w:pPr>
        <w:tabs>
          <w:tab w:val="left" w:pos="142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Фтизиатрия</w:t>
      </w:r>
    </w:p>
    <w:p w14:paraId="3AFEFAB5" w14:textId="77777777" w:rsidR="00734CB8" w:rsidRPr="003E7CE3" w:rsidRDefault="00734CB8" w:rsidP="00684132">
      <w:pPr>
        <w:tabs>
          <w:tab w:val="left" w:pos="142"/>
        </w:tabs>
        <w:jc w:val="center"/>
        <w:rPr>
          <w:sz w:val="28"/>
          <w:szCs w:val="28"/>
        </w:rPr>
      </w:pPr>
    </w:p>
    <w:p w14:paraId="62E4B3D7" w14:textId="77777777" w:rsidR="00734CB8" w:rsidRPr="003E7CE3" w:rsidRDefault="00734CB8" w:rsidP="003E7CE3">
      <w:pPr>
        <w:tabs>
          <w:tab w:val="left" w:pos="142"/>
        </w:tabs>
        <w:ind w:firstLine="709"/>
        <w:rPr>
          <w:b/>
          <w:sz w:val="28"/>
          <w:szCs w:val="28"/>
        </w:rPr>
      </w:pPr>
    </w:p>
    <w:p w14:paraId="7AD420E2" w14:textId="77777777"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14:paraId="36FE7FE1" w14:textId="77777777"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14:paraId="5C7CA54A" w14:textId="77777777"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14:paraId="34DDFDD2" w14:textId="77777777"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14:paraId="435F3762" w14:textId="77777777"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14:paraId="36DC7921" w14:textId="77777777"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14:paraId="431FA840" w14:textId="77777777"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14:paraId="3086811C" w14:textId="77777777"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14:paraId="3313CB31" w14:textId="77777777"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14:paraId="1966DD3C" w14:textId="77777777"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14:paraId="1A4216BF" w14:textId="77777777" w:rsidR="00734CB8" w:rsidRPr="003E7CE3" w:rsidRDefault="00734CB8" w:rsidP="003E7CE3">
      <w:pPr>
        <w:tabs>
          <w:tab w:val="left" w:pos="142"/>
        </w:tabs>
        <w:ind w:firstLine="709"/>
      </w:pPr>
    </w:p>
    <w:p w14:paraId="746F6FF4" w14:textId="77777777" w:rsidR="00637ABF" w:rsidRPr="00637ABF" w:rsidRDefault="00637ABF" w:rsidP="00637ABF">
      <w:pPr>
        <w:jc w:val="both"/>
        <w:rPr>
          <w:sz w:val="28"/>
          <w:szCs w:val="28"/>
        </w:rPr>
      </w:pPr>
      <w:r w:rsidRPr="00637ABF">
        <w:rPr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637ABF">
        <w:rPr>
          <w:sz w:val="28"/>
          <w:szCs w:val="28"/>
        </w:rPr>
        <w:t>ОрГМУ</w:t>
      </w:r>
      <w:proofErr w:type="spellEnd"/>
      <w:r w:rsidRPr="00637ABF">
        <w:rPr>
          <w:sz w:val="28"/>
          <w:szCs w:val="28"/>
        </w:rPr>
        <w:t xml:space="preserve"> Минздрава России </w:t>
      </w:r>
    </w:p>
    <w:p w14:paraId="7226EA49" w14:textId="77777777" w:rsidR="00734CB8" w:rsidRPr="00637ABF" w:rsidRDefault="00734CB8" w:rsidP="003E7CE3">
      <w:pPr>
        <w:tabs>
          <w:tab w:val="left" w:pos="142"/>
        </w:tabs>
        <w:ind w:firstLine="709"/>
        <w:rPr>
          <w:sz w:val="28"/>
          <w:szCs w:val="28"/>
        </w:rPr>
      </w:pPr>
    </w:p>
    <w:p w14:paraId="59F6DC18" w14:textId="77777777" w:rsidR="00734CB8" w:rsidRPr="003E7CE3" w:rsidRDefault="00734CB8" w:rsidP="003E7CE3">
      <w:pPr>
        <w:tabs>
          <w:tab w:val="left" w:pos="142"/>
        </w:tabs>
        <w:ind w:firstLine="709"/>
      </w:pPr>
    </w:p>
    <w:p w14:paraId="6E665C02" w14:textId="77777777" w:rsidR="00734CB8" w:rsidRPr="003E7CE3" w:rsidRDefault="00734CB8" w:rsidP="003E7CE3">
      <w:pPr>
        <w:tabs>
          <w:tab w:val="left" w:pos="142"/>
        </w:tabs>
        <w:ind w:firstLine="709"/>
      </w:pPr>
    </w:p>
    <w:p w14:paraId="67E4AA04" w14:textId="77777777" w:rsidR="00734CB8" w:rsidRPr="003E7CE3" w:rsidRDefault="00734CB8" w:rsidP="003E7CE3">
      <w:pPr>
        <w:tabs>
          <w:tab w:val="left" w:pos="142"/>
        </w:tabs>
        <w:ind w:firstLine="709"/>
      </w:pPr>
    </w:p>
    <w:p w14:paraId="4A5B4DDE" w14:textId="77777777" w:rsidR="00734CB8" w:rsidRPr="003E7CE3" w:rsidRDefault="00734CB8" w:rsidP="003E7CE3">
      <w:pPr>
        <w:tabs>
          <w:tab w:val="left" w:pos="142"/>
        </w:tabs>
        <w:ind w:firstLine="709"/>
      </w:pPr>
    </w:p>
    <w:p w14:paraId="2BC72580" w14:textId="77777777"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Оренбург</w:t>
      </w:r>
    </w:p>
    <w:p w14:paraId="11F66FE7" w14:textId="77777777" w:rsidR="008137F1" w:rsidRPr="008137F1" w:rsidRDefault="008137F1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0"/>
        <w:rPr>
          <w:sz w:val="28"/>
          <w:szCs w:val="28"/>
        </w:rPr>
      </w:pPr>
      <w:bookmarkStart w:id="0" w:name="bookmark2"/>
      <w:r>
        <w:rPr>
          <w:b w:val="0"/>
          <w:sz w:val="28"/>
          <w:szCs w:val="28"/>
        </w:rPr>
        <w:lastRenderedPageBreak/>
        <w:t>1</w:t>
      </w:r>
      <w:r w:rsidRPr="008137F1">
        <w:rPr>
          <w:sz w:val="28"/>
          <w:szCs w:val="28"/>
        </w:rPr>
        <w:t>. Основные положения</w:t>
      </w:r>
    </w:p>
    <w:p w14:paraId="362FA093" w14:textId="77777777"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709"/>
        <w:jc w:val="both"/>
        <w:rPr>
          <w:rStyle w:val="13"/>
          <w:b w:val="0"/>
          <w:bCs w:val="0"/>
          <w:sz w:val="28"/>
          <w:szCs w:val="28"/>
        </w:rPr>
      </w:pPr>
      <w:r w:rsidRPr="003E7CE3">
        <w:rPr>
          <w:b w:val="0"/>
          <w:sz w:val="28"/>
          <w:szCs w:val="28"/>
        </w:rPr>
        <w:t>Направления подготовки</w:t>
      </w:r>
      <w:r w:rsidRPr="003E7CE3">
        <w:rPr>
          <w:rStyle w:val="13"/>
          <w:b w:val="0"/>
          <w:bCs w:val="0"/>
          <w:sz w:val="28"/>
          <w:szCs w:val="28"/>
        </w:rPr>
        <w:t>: 3</w:t>
      </w:r>
      <w:r w:rsidR="00684132">
        <w:rPr>
          <w:rStyle w:val="13"/>
          <w:b w:val="0"/>
          <w:bCs w:val="0"/>
          <w:sz w:val="28"/>
          <w:szCs w:val="28"/>
        </w:rPr>
        <w:t>1</w:t>
      </w:r>
      <w:r w:rsidRPr="003E7CE3">
        <w:rPr>
          <w:rStyle w:val="13"/>
          <w:b w:val="0"/>
          <w:bCs w:val="0"/>
          <w:sz w:val="28"/>
          <w:szCs w:val="28"/>
        </w:rPr>
        <w:t xml:space="preserve">.06.01 </w:t>
      </w:r>
      <w:r w:rsidR="00684132">
        <w:rPr>
          <w:rStyle w:val="13"/>
          <w:b w:val="0"/>
          <w:bCs w:val="0"/>
          <w:sz w:val="28"/>
          <w:szCs w:val="28"/>
        </w:rPr>
        <w:t>Клиническая</w:t>
      </w:r>
      <w:r w:rsidRPr="003E7CE3">
        <w:rPr>
          <w:rStyle w:val="13"/>
          <w:b w:val="0"/>
          <w:bCs w:val="0"/>
          <w:sz w:val="28"/>
          <w:szCs w:val="28"/>
        </w:rPr>
        <w:t xml:space="preserve"> медицина </w:t>
      </w:r>
    </w:p>
    <w:p w14:paraId="5C2FEEF5" w14:textId="77777777"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right="1160" w:firstLine="709"/>
        <w:jc w:val="left"/>
        <w:rPr>
          <w:b w:val="0"/>
          <w:sz w:val="28"/>
          <w:szCs w:val="28"/>
        </w:rPr>
      </w:pPr>
      <w:r w:rsidRPr="003E7CE3">
        <w:rPr>
          <w:b w:val="0"/>
          <w:sz w:val="28"/>
          <w:szCs w:val="28"/>
        </w:rPr>
        <w:t>Профиль подготовки</w:t>
      </w:r>
      <w:r w:rsidRPr="003E7CE3">
        <w:rPr>
          <w:rStyle w:val="13"/>
          <w:b w:val="0"/>
          <w:bCs w:val="0"/>
          <w:sz w:val="28"/>
          <w:szCs w:val="28"/>
        </w:rPr>
        <w:t>:</w:t>
      </w:r>
      <w:r w:rsidR="00861A5B">
        <w:rPr>
          <w:rStyle w:val="13"/>
          <w:b w:val="0"/>
          <w:bCs w:val="0"/>
          <w:sz w:val="28"/>
          <w:szCs w:val="28"/>
        </w:rPr>
        <w:t xml:space="preserve"> </w:t>
      </w:r>
      <w:r w:rsidR="007B5499">
        <w:rPr>
          <w:rStyle w:val="13"/>
          <w:b w:val="0"/>
          <w:bCs w:val="0"/>
          <w:sz w:val="28"/>
          <w:szCs w:val="28"/>
        </w:rPr>
        <w:t>Фтизиатрия</w:t>
      </w:r>
    </w:p>
    <w:p w14:paraId="35EF18C0" w14:textId="77777777"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709"/>
        <w:jc w:val="both"/>
        <w:rPr>
          <w:b w:val="0"/>
          <w:sz w:val="28"/>
          <w:szCs w:val="28"/>
        </w:rPr>
      </w:pPr>
      <w:r w:rsidRPr="003E7CE3">
        <w:rPr>
          <w:b w:val="0"/>
          <w:sz w:val="28"/>
          <w:szCs w:val="28"/>
        </w:rPr>
        <w:t>Квалификация (степень</w:t>
      </w:r>
      <w:bookmarkEnd w:id="0"/>
      <w:r w:rsidRPr="003E7CE3">
        <w:rPr>
          <w:b w:val="0"/>
          <w:sz w:val="28"/>
          <w:szCs w:val="28"/>
        </w:rPr>
        <w:t xml:space="preserve">) - Исследователь. Преподаватель-исследователь </w:t>
      </w:r>
    </w:p>
    <w:p w14:paraId="30955F3C" w14:textId="77777777" w:rsidR="00265339" w:rsidRPr="003E7CE3" w:rsidRDefault="00265339" w:rsidP="00861A5B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right="1160" w:firstLine="0"/>
        <w:jc w:val="left"/>
        <w:rPr>
          <w:b w:val="0"/>
          <w:sz w:val="28"/>
          <w:szCs w:val="28"/>
        </w:rPr>
      </w:pPr>
      <w:r w:rsidRPr="003E7CE3">
        <w:rPr>
          <w:rStyle w:val="ab"/>
          <w:sz w:val="28"/>
          <w:szCs w:val="28"/>
        </w:rPr>
        <w:t>Форма обучения</w:t>
      </w:r>
      <w:r w:rsidRPr="003E7CE3">
        <w:rPr>
          <w:b w:val="0"/>
          <w:sz w:val="28"/>
          <w:szCs w:val="28"/>
        </w:rPr>
        <w:t xml:space="preserve"> очная </w:t>
      </w:r>
    </w:p>
    <w:p w14:paraId="6D734055" w14:textId="77777777" w:rsidR="00265339" w:rsidRPr="003E7CE3" w:rsidRDefault="00265339" w:rsidP="00861A5B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 соответствии с ФГОС ВО (уровень подготовки кадров высшей квалификации) и ч.3 «Порядка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(утв. приказом Министерства образования и науки РФ от 19 ноября 2013 г. № 1259) Государственная итоговая аттестация, далее (ГИА) аспиранта является обязательной и осуществляется после освоения образовательной программы в полном объеме. Программа ГИА составлена на основании:</w:t>
      </w:r>
    </w:p>
    <w:p w14:paraId="7977FE47" w14:textId="77777777"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103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Положения «О порядке проведения государственной итоговой аттестации по образовательным программам высшего образования - программам подготовки научно- педагогических кадров в аспирантуре федерального государственного бюджетного образовательного учреждения высшего образования «Оренбургский государственный медицинский университет» Министерства здравоохранения Российской Федерации (Приказ ОрГМУ № 911 от 30.05.2016 года);</w:t>
      </w:r>
    </w:p>
    <w:p w14:paraId="0B62DE4F" w14:textId="77777777" w:rsidR="00684132" w:rsidRPr="003E7CE3" w:rsidRDefault="00684132" w:rsidP="00684132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926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Федерального государственного образовательного стандарта высшего образования по направлениям подготовки (утвержденного приказом Министерства образования и науки Российской Федерации от </w:t>
      </w:r>
      <w:r>
        <w:rPr>
          <w:sz w:val="28"/>
          <w:szCs w:val="28"/>
        </w:rPr>
        <w:t>03 сентября</w:t>
      </w:r>
      <w:r w:rsidRPr="003E7CE3">
        <w:rPr>
          <w:sz w:val="28"/>
          <w:szCs w:val="28"/>
        </w:rPr>
        <w:t xml:space="preserve"> 2014 г. № </w:t>
      </w:r>
      <w:r>
        <w:rPr>
          <w:sz w:val="28"/>
          <w:szCs w:val="28"/>
        </w:rPr>
        <w:t>1200</w:t>
      </w:r>
      <w:r w:rsidRPr="003E7CE3">
        <w:rPr>
          <w:sz w:val="28"/>
          <w:szCs w:val="28"/>
        </w:rPr>
        <w:t xml:space="preserve"> (с изменениями от 30.04.2015, приказ № 464 Министерства образования и науки РФ);</w:t>
      </w:r>
    </w:p>
    <w:p w14:paraId="6AF7418E" w14:textId="77777777"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95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Основным образовательным программам по направлению подготовки кадров высшей квалификации - программам подготовки научно-педагогических кадров в аспирантуре. Присваиваемая квалификация </w:t>
      </w:r>
      <w:r w:rsidRPr="003E7CE3">
        <w:rPr>
          <w:sz w:val="28"/>
          <w:szCs w:val="28"/>
        </w:rPr>
        <w:lastRenderedPageBreak/>
        <w:t>(степень): Исследователь. Преподаватель - исследователь, утвержденных ректором;</w:t>
      </w:r>
    </w:p>
    <w:p w14:paraId="2A9AE204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0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 соответствии с учебным планом подготовки аспирантов по направлениям подготовки (уровень подготовки кадров высшей квалификации).</w:t>
      </w:r>
    </w:p>
    <w:p w14:paraId="12DD8FFE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Целью государственной итоговой аттестации является установление соответствия результатов освоения обучающимися образовательных программ, разработанных в Оренбургском государственном медицинском университете, требованиям Федерального государственного образовательного стандарта высшего образования.</w:t>
      </w:r>
    </w:p>
    <w:p w14:paraId="58E9C343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Государственная итоговая аттестация по образовательной программе подготовки кадров высшей квалификации по направлениям подготовки проводится в форме:</w:t>
      </w:r>
    </w:p>
    <w:p w14:paraId="1AF4BFD4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а)</w:t>
      </w:r>
      <w:r w:rsidRPr="003E7CE3">
        <w:rPr>
          <w:sz w:val="28"/>
          <w:szCs w:val="28"/>
        </w:rPr>
        <w:tab/>
        <w:t>государственного экзамена;</w:t>
      </w:r>
    </w:p>
    <w:p w14:paraId="3A6FDD5E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7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б)</w:t>
      </w:r>
      <w:r w:rsidR="0030376C">
        <w:rPr>
          <w:sz w:val="28"/>
          <w:szCs w:val="28"/>
        </w:rPr>
        <w:t xml:space="preserve"> представление</w:t>
      </w:r>
      <w:r w:rsidRPr="003E7CE3">
        <w:rPr>
          <w:sz w:val="28"/>
          <w:szCs w:val="28"/>
        </w:rPr>
        <w:tab/>
        <w:t>научного доклада об основных результатах подготовленной научно-квалификационной работы (диссертации).</w:t>
      </w:r>
    </w:p>
    <w:p w14:paraId="708C1F36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Государственные аттестационные испытания предназначены для оценки </w:t>
      </w:r>
      <w:proofErr w:type="spellStart"/>
      <w:r w:rsidRPr="003E7CE3">
        <w:rPr>
          <w:sz w:val="28"/>
          <w:szCs w:val="28"/>
        </w:rPr>
        <w:t>сформированности</w:t>
      </w:r>
      <w:proofErr w:type="spellEnd"/>
      <w:r w:rsidRPr="003E7CE3">
        <w:rPr>
          <w:sz w:val="28"/>
          <w:szCs w:val="28"/>
        </w:rPr>
        <w:t xml:space="preserve">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задач, установленных федеральным государственным образовательным стандартом.</w:t>
      </w:r>
    </w:p>
    <w:p w14:paraId="4A964012" w14:textId="77777777" w:rsidR="00265339" w:rsidRPr="003E7CE3" w:rsidRDefault="00E3098F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аттестационные испытания</w:t>
      </w:r>
      <w:r w:rsidR="00265339" w:rsidRPr="003E7CE3">
        <w:rPr>
          <w:sz w:val="28"/>
          <w:szCs w:val="28"/>
        </w:rPr>
        <w:t>, входящие в состав государственной итоговой аттестации аспиранта, соответствуют основной образовательной программе по направлению подготовки научно-педагогических кадров в аспирантуре, которую он освоил за время обучения. К государственной итоговой аттестации допускается аспирант,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высшего образования.</w:t>
      </w:r>
    </w:p>
    <w:p w14:paraId="0124CA49" w14:textId="77777777"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lastRenderedPageBreak/>
        <w:t xml:space="preserve">В таблице 1 представлены компетенции, формирование которых проверяется в ходе государственной </w:t>
      </w:r>
      <w:r w:rsidR="009D41ED" w:rsidRPr="003E7CE3">
        <w:rPr>
          <w:sz w:val="28"/>
          <w:szCs w:val="28"/>
        </w:rPr>
        <w:t xml:space="preserve">итоговой </w:t>
      </w:r>
      <w:r w:rsidRPr="003E7CE3">
        <w:rPr>
          <w:sz w:val="28"/>
          <w:szCs w:val="28"/>
        </w:rPr>
        <w:t>аттестации аспиранта (согласно ФГОС ВО) (таблица 1):</w:t>
      </w:r>
    </w:p>
    <w:p w14:paraId="7B70FA87" w14:textId="77777777" w:rsidR="00684132" w:rsidRPr="000A795E" w:rsidRDefault="00684132" w:rsidP="00684132">
      <w:pPr>
        <w:tabs>
          <w:tab w:val="left" w:pos="142"/>
        </w:tabs>
        <w:ind w:firstLine="709"/>
        <w:jc w:val="right"/>
        <w:rPr>
          <w:b/>
          <w:sz w:val="28"/>
          <w:szCs w:val="28"/>
        </w:rPr>
      </w:pPr>
      <w:bookmarkStart w:id="1" w:name="bookmark14"/>
      <w:r w:rsidRPr="000A795E">
        <w:rPr>
          <w:b/>
          <w:sz w:val="28"/>
          <w:szCs w:val="28"/>
        </w:rPr>
        <w:t>Таблица 1</w:t>
      </w:r>
    </w:p>
    <w:p w14:paraId="38480D19" w14:textId="77777777" w:rsidR="00684132" w:rsidRPr="00E3098F" w:rsidRDefault="00684132" w:rsidP="00684132">
      <w:pPr>
        <w:tabs>
          <w:tab w:val="left" w:pos="142"/>
        </w:tabs>
        <w:jc w:val="center"/>
        <w:rPr>
          <w:b/>
          <w:sz w:val="28"/>
          <w:szCs w:val="28"/>
        </w:rPr>
      </w:pPr>
      <w:r w:rsidRPr="00E3098F">
        <w:rPr>
          <w:b/>
          <w:sz w:val="28"/>
          <w:szCs w:val="28"/>
        </w:rPr>
        <w:t xml:space="preserve">Компетенции, формирование которых проверяется в ходе </w:t>
      </w:r>
    </w:p>
    <w:p w14:paraId="3F2B476E" w14:textId="77777777" w:rsidR="00684132" w:rsidRPr="003E7CE3" w:rsidRDefault="00684132" w:rsidP="00684132">
      <w:pPr>
        <w:tabs>
          <w:tab w:val="left" w:pos="142"/>
        </w:tabs>
        <w:jc w:val="center"/>
        <w:rPr>
          <w:b/>
        </w:rPr>
      </w:pPr>
      <w:r w:rsidRPr="00E3098F">
        <w:rPr>
          <w:b/>
          <w:sz w:val="28"/>
          <w:szCs w:val="28"/>
        </w:rPr>
        <w:t>итоговой государственной аттестации аспиранта</w:t>
      </w:r>
    </w:p>
    <w:p w14:paraId="7A602E82" w14:textId="77777777" w:rsidR="00684132" w:rsidRPr="003E7CE3" w:rsidRDefault="00684132" w:rsidP="00684132">
      <w:pPr>
        <w:tabs>
          <w:tab w:val="left" w:pos="142"/>
        </w:tabs>
        <w:ind w:firstLine="709"/>
        <w:jc w:val="center"/>
        <w:rPr>
          <w:b/>
        </w:rPr>
      </w:pP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0"/>
        <w:gridCol w:w="1185"/>
        <w:gridCol w:w="1428"/>
      </w:tblGrid>
      <w:tr w:rsidR="00684132" w:rsidRPr="003E7CE3" w14:paraId="54353C94" w14:textId="77777777" w:rsidTr="006E0ED7">
        <w:trPr>
          <w:trHeight w:val="773"/>
          <w:jc w:val="center"/>
        </w:trPr>
        <w:tc>
          <w:tcPr>
            <w:tcW w:w="6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E5327A" w14:textId="77777777" w:rsidR="00684132" w:rsidRPr="004F751F" w:rsidRDefault="00684132" w:rsidP="006E0ED7">
            <w:pPr>
              <w:tabs>
                <w:tab w:val="left" w:pos="142"/>
              </w:tabs>
              <w:ind w:firstLine="709"/>
              <w:jc w:val="center"/>
              <w:rPr>
                <w:sz w:val="28"/>
                <w:szCs w:val="28"/>
              </w:rPr>
            </w:pPr>
            <w:r w:rsidRPr="004F751F">
              <w:rPr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E58E6" w14:textId="77777777" w:rsidR="00684132" w:rsidRPr="004F751F" w:rsidRDefault="00684132" w:rsidP="006E0ED7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4F751F">
              <w:rPr>
                <w:sz w:val="28"/>
                <w:szCs w:val="28"/>
              </w:rPr>
              <w:t xml:space="preserve">Вид государственного испытания, в ходе которого проверяется </w:t>
            </w:r>
            <w:proofErr w:type="spellStart"/>
            <w:r w:rsidRPr="004F751F">
              <w:rPr>
                <w:sz w:val="28"/>
                <w:szCs w:val="28"/>
              </w:rPr>
              <w:t>сформированность</w:t>
            </w:r>
            <w:proofErr w:type="spellEnd"/>
            <w:r w:rsidRPr="004F751F">
              <w:rPr>
                <w:sz w:val="28"/>
                <w:szCs w:val="28"/>
              </w:rPr>
              <w:t xml:space="preserve"> компетенции</w:t>
            </w:r>
          </w:p>
        </w:tc>
      </w:tr>
      <w:tr w:rsidR="00684132" w:rsidRPr="003E7CE3" w14:paraId="3A0D010F" w14:textId="77777777" w:rsidTr="006E0ED7">
        <w:trPr>
          <w:trHeight w:val="518"/>
          <w:jc w:val="center"/>
        </w:trPr>
        <w:tc>
          <w:tcPr>
            <w:tcW w:w="6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1EF7B" w14:textId="77777777" w:rsidR="00684132" w:rsidRPr="004F751F" w:rsidRDefault="00684132" w:rsidP="006E0ED7">
            <w:pPr>
              <w:tabs>
                <w:tab w:val="left" w:pos="142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D02DF" w14:textId="77777777" w:rsidR="00684132" w:rsidRPr="004F751F" w:rsidRDefault="00684132" w:rsidP="006E0ED7">
            <w:pPr>
              <w:tabs>
                <w:tab w:val="left" w:pos="142"/>
              </w:tabs>
              <w:ind w:hanging="12"/>
              <w:jc w:val="center"/>
              <w:rPr>
                <w:sz w:val="28"/>
                <w:szCs w:val="28"/>
              </w:rPr>
            </w:pPr>
            <w:r w:rsidRPr="004F751F">
              <w:rPr>
                <w:sz w:val="28"/>
                <w:szCs w:val="28"/>
              </w:rPr>
              <w:t>Государственный экзамен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3FFE7" w14:textId="77777777" w:rsidR="00684132" w:rsidRPr="004F751F" w:rsidRDefault="00684132" w:rsidP="006E0ED7">
            <w:pPr>
              <w:tabs>
                <w:tab w:val="left" w:pos="142"/>
              </w:tabs>
              <w:ind w:hanging="12"/>
              <w:jc w:val="center"/>
              <w:rPr>
                <w:sz w:val="28"/>
                <w:szCs w:val="28"/>
              </w:rPr>
            </w:pPr>
            <w:r w:rsidRPr="004F751F">
              <w:rPr>
                <w:sz w:val="28"/>
                <w:szCs w:val="28"/>
              </w:rPr>
              <w:t>Представление НКР</w:t>
            </w:r>
          </w:p>
        </w:tc>
      </w:tr>
      <w:tr w:rsidR="00684132" w:rsidRPr="003E7CE3" w14:paraId="2BFC8DB3" w14:textId="77777777" w:rsidTr="006E0ED7">
        <w:trPr>
          <w:trHeight w:val="1173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E6282" w14:textId="77777777" w:rsidR="00684132" w:rsidRPr="004144DD" w:rsidRDefault="00684132" w:rsidP="006E0E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44DD">
              <w:rPr>
                <w:color w:val="000000"/>
                <w:sz w:val="28"/>
                <w:szCs w:val="28"/>
              </w:rPr>
              <w:t>УК-1 способностью к критическому анализу и оценке современных научных</w:t>
            </w:r>
          </w:p>
          <w:p w14:paraId="1745E8B3" w14:textId="77777777" w:rsidR="00684132" w:rsidRPr="003E7CE3" w:rsidRDefault="00684132" w:rsidP="006E0ED7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достижений, генерированию новых идей при решении исследовательских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44DD">
              <w:rPr>
                <w:color w:val="000000"/>
                <w:sz w:val="28"/>
                <w:szCs w:val="28"/>
              </w:rPr>
              <w:t>практических задач, в том числе в междисциплинарных областях;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CDBD6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A584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684132" w:rsidRPr="003E7CE3" w14:paraId="27CD294D" w14:textId="77777777" w:rsidTr="006E0ED7">
        <w:trPr>
          <w:trHeight w:val="984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4D037" w14:textId="77777777" w:rsidR="00684132" w:rsidRPr="003E7CE3" w:rsidRDefault="00684132" w:rsidP="006E0ED7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УК-2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44DD">
              <w:rPr>
                <w:color w:val="000000"/>
                <w:sz w:val="28"/>
                <w:szCs w:val="28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48CB3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</w:pPr>
            <w:r>
              <w:t xml:space="preserve">   </w:t>
            </w:r>
            <w:r w:rsidRPr="003E7CE3">
              <w:t>+</w:t>
            </w:r>
            <w:r w:rsidRPr="003E7CE3">
              <w:tab/>
            </w:r>
          </w:p>
          <w:p w14:paraId="25D663C7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E9E57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684132" w:rsidRPr="003E7CE3" w14:paraId="33313978" w14:textId="77777777" w:rsidTr="006E0ED7">
        <w:trPr>
          <w:trHeight w:val="841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64392" w14:textId="77777777" w:rsidR="00684132" w:rsidRPr="003E7CE3" w:rsidRDefault="00684132" w:rsidP="006E0ED7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AEE49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453D7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684132" w:rsidRPr="003E7CE3" w14:paraId="2F1324DB" w14:textId="77777777" w:rsidTr="006E0ED7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68CAF" w14:textId="77777777" w:rsidR="00684132" w:rsidRPr="003E7CE3" w:rsidRDefault="00684132" w:rsidP="006E0ED7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УК-4 готовностью использовать современные методы и технологии научной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44DD">
              <w:rPr>
                <w:color w:val="000000"/>
                <w:sz w:val="28"/>
                <w:szCs w:val="28"/>
              </w:rPr>
              <w:t>коммуникации на государственном и иностранном языках;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FD21E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C99C0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684132" w:rsidRPr="003E7CE3" w14:paraId="5F9A537C" w14:textId="77777777" w:rsidTr="006E0ED7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9B1B0" w14:textId="77777777" w:rsidR="00684132" w:rsidRPr="003E7CE3" w:rsidRDefault="00684132" w:rsidP="006E0ED7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УК-5 способностью следовать этическим нормам в профессиональной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44DD">
              <w:rPr>
                <w:color w:val="000000"/>
                <w:sz w:val="28"/>
                <w:szCs w:val="28"/>
              </w:rPr>
              <w:t>деятельности;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27565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E6FF7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684132" w:rsidRPr="003E7CE3" w14:paraId="56150E0C" w14:textId="77777777" w:rsidTr="006E0ED7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1A685" w14:textId="77777777" w:rsidR="00684132" w:rsidRPr="003E7CE3" w:rsidRDefault="00684132" w:rsidP="006E0ED7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УК-6 способностью планировать и решать задачи собственного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44DD">
              <w:rPr>
                <w:color w:val="000000"/>
                <w:sz w:val="28"/>
                <w:szCs w:val="28"/>
              </w:rPr>
              <w:t>профессионального и личностного развития;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E1A6E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8A6D4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684132" w:rsidRPr="003E7CE3" w14:paraId="628326DC" w14:textId="77777777" w:rsidTr="006E0ED7">
        <w:trPr>
          <w:trHeight w:val="719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8C618" w14:textId="77777777" w:rsidR="00684132" w:rsidRPr="003E7CE3" w:rsidRDefault="00684132" w:rsidP="006E0ED7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ОПК-1 способностью и готовностью к организации проведения прикладных научных исследований в области биологии и медицины;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43121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</w:pPr>
            <w:r>
              <w:t xml:space="preserve">   </w:t>
            </w:r>
            <w:r w:rsidRPr="003E7CE3">
              <w:t>+</w:t>
            </w:r>
            <w:r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D917C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684132" w:rsidRPr="003E7CE3" w14:paraId="1027CFAF" w14:textId="77777777" w:rsidTr="006E0ED7">
        <w:trPr>
          <w:trHeight w:val="835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6C23A" w14:textId="77777777" w:rsidR="00684132" w:rsidRPr="003E7CE3" w:rsidRDefault="00684132" w:rsidP="006E0ED7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ОПК-2 способностью и готовностью к проведению прикладных научных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44DD">
              <w:rPr>
                <w:color w:val="000000"/>
                <w:sz w:val="28"/>
                <w:szCs w:val="28"/>
              </w:rPr>
              <w:t>исследований в области биологии и медицины;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61205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E39B0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</w:pPr>
            <w:r>
              <w:t xml:space="preserve">      </w:t>
            </w:r>
            <w:r w:rsidRPr="003E7CE3">
              <w:t>+</w:t>
            </w:r>
            <w:r w:rsidRPr="003E7CE3">
              <w:tab/>
            </w:r>
          </w:p>
        </w:tc>
      </w:tr>
      <w:tr w:rsidR="00684132" w:rsidRPr="003E7CE3" w14:paraId="07A32E09" w14:textId="77777777" w:rsidTr="006E0ED7">
        <w:trPr>
          <w:trHeight w:val="274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72FA2" w14:textId="77777777" w:rsidR="00684132" w:rsidRPr="003E7CE3" w:rsidRDefault="00684132" w:rsidP="006E0ED7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lastRenderedPageBreak/>
              <w:t>ОПК-3 способностью и готовностью к анализу, обобщению и публичному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44DD">
              <w:rPr>
                <w:color w:val="000000"/>
                <w:sz w:val="28"/>
                <w:szCs w:val="28"/>
              </w:rPr>
              <w:t>представлению результатов выполненных научных исследований;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B497F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F5957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684132" w:rsidRPr="003E7CE3" w14:paraId="6636517A" w14:textId="77777777" w:rsidTr="006E0ED7">
        <w:trPr>
          <w:trHeight w:val="595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9B111" w14:textId="77777777" w:rsidR="00684132" w:rsidRPr="003E7CE3" w:rsidRDefault="00684132" w:rsidP="006E0ED7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ОПК-4 готовностью к внедрению разработанных методов и методик, направленных на охрану здоровья граждан;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A8994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CD9A5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684132" w:rsidRPr="003E7CE3" w14:paraId="2682AE39" w14:textId="77777777" w:rsidTr="006E0ED7">
        <w:trPr>
          <w:trHeight w:val="853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09A8C" w14:textId="77777777" w:rsidR="00684132" w:rsidRPr="003E7CE3" w:rsidRDefault="00684132" w:rsidP="006E0ED7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ОПК-5 способностью и готовностью к использованию лабораторной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44DD">
              <w:rPr>
                <w:color w:val="000000"/>
                <w:sz w:val="28"/>
                <w:szCs w:val="28"/>
              </w:rPr>
              <w:t>инструментальной базы для получения научных данных;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5D5E8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C1873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684132" w:rsidRPr="003E7CE3" w14:paraId="2B5DFED3" w14:textId="77777777" w:rsidTr="006E0ED7">
        <w:trPr>
          <w:trHeight w:val="850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28E41" w14:textId="77777777" w:rsidR="00684132" w:rsidRPr="003E7CE3" w:rsidRDefault="00684132" w:rsidP="006E0ED7">
            <w:pPr>
              <w:autoSpaceDE w:val="0"/>
              <w:autoSpaceDN w:val="0"/>
              <w:adjustRightInd w:val="0"/>
              <w:jc w:val="both"/>
            </w:pPr>
            <w:r w:rsidRPr="004144DD">
              <w:rPr>
                <w:color w:val="000000"/>
                <w:sz w:val="28"/>
                <w:szCs w:val="28"/>
              </w:rPr>
              <w:t>ОПК-6 готовностью к преподавательской деятельности по образовательным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44DD">
              <w:rPr>
                <w:color w:val="000000"/>
                <w:sz w:val="28"/>
                <w:szCs w:val="28"/>
              </w:rPr>
              <w:t>программам высшего образования;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853BE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16AE1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684132" w:rsidRPr="003E7CE3" w14:paraId="5279CD50" w14:textId="77777777" w:rsidTr="006E0ED7">
        <w:trPr>
          <w:trHeight w:val="1131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5AA43" w14:textId="77777777" w:rsidR="00684132" w:rsidRPr="003E7CE3" w:rsidRDefault="00684132" w:rsidP="007B5499">
            <w:pPr>
              <w:contextualSpacing/>
              <w:jc w:val="both"/>
            </w:pPr>
            <w:r w:rsidRPr="00D613DD">
              <w:rPr>
                <w:bCs/>
                <w:sz w:val="28"/>
                <w:szCs w:val="28"/>
              </w:rPr>
              <w:t>ПК-1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13DD">
              <w:rPr>
                <w:sz w:val="28"/>
                <w:szCs w:val="28"/>
              </w:rPr>
              <w:t xml:space="preserve">способность демонстрировать и готовность использовать базовые знания в области клиники </w:t>
            </w:r>
            <w:r w:rsidR="007B5499">
              <w:rPr>
                <w:sz w:val="28"/>
                <w:szCs w:val="28"/>
              </w:rPr>
              <w:t>туберкулеза</w:t>
            </w:r>
            <w:r w:rsidRPr="00D613DD">
              <w:rPr>
                <w:sz w:val="28"/>
                <w:szCs w:val="28"/>
              </w:rPr>
              <w:t xml:space="preserve"> для профессиональной деятельности, применяя методы теоретического и экспериментального исследования;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19C5E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</w:pPr>
            <w:r>
              <w:t xml:space="preserve">   </w:t>
            </w:r>
            <w:r w:rsidRPr="003E7CE3">
              <w:t>+</w:t>
            </w:r>
            <w:r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87553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684132" w:rsidRPr="003E7CE3" w14:paraId="72A94E80" w14:textId="77777777" w:rsidTr="006E0ED7">
        <w:trPr>
          <w:trHeight w:val="55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65FF0" w14:textId="77777777" w:rsidR="00684132" w:rsidRPr="003E7CE3" w:rsidRDefault="00684132" w:rsidP="007B5499">
            <w:pPr>
              <w:contextualSpacing/>
              <w:jc w:val="both"/>
            </w:pPr>
            <w:r w:rsidRPr="00D613DD">
              <w:rPr>
                <w:bCs/>
                <w:sz w:val="28"/>
                <w:szCs w:val="28"/>
              </w:rPr>
              <w:t>ПК</w:t>
            </w:r>
            <w:r>
              <w:rPr>
                <w:bCs/>
                <w:sz w:val="28"/>
                <w:szCs w:val="28"/>
              </w:rPr>
              <w:t>-</w:t>
            </w:r>
            <w:r w:rsidRPr="00D613D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13DD">
              <w:rPr>
                <w:sz w:val="28"/>
                <w:szCs w:val="28"/>
              </w:rPr>
              <w:t>способность и готовность выполнять научные исследования по научному направлению подразделения (кафедры) в рамках паспорта научной специальности «</w:t>
            </w:r>
            <w:r w:rsidR="007B5499">
              <w:rPr>
                <w:sz w:val="28"/>
                <w:szCs w:val="28"/>
              </w:rPr>
              <w:t>Фтизиатрия</w:t>
            </w:r>
            <w:r w:rsidRPr="00D613DD">
              <w:rPr>
                <w:sz w:val="28"/>
                <w:szCs w:val="28"/>
              </w:rPr>
              <w:t>» с использованием адекватных поставленным целям и задачам методов и способов, современных информационных систем, включая наукоемкие, информационные, патентные и иные базы данных и знаний, продвижению результатов собственной научной деятельности, организации практического использования результатов научных разработок;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B46EA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C58D9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684132" w:rsidRPr="003E7CE3" w14:paraId="45BDFBCA" w14:textId="77777777" w:rsidTr="006E0ED7">
        <w:trPr>
          <w:trHeight w:val="546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58440" w14:textId="77777777" w:rsidR="00684132" w:rsidRPr="003E7CE3" w:rsidRDefault="00684132" w:rsidP="007B5499">
            <w:pPr>
              <w:contextualSpacing/>
              <w:jc w:val="both"/>
            </w:pPr>
            <w:r w:rsidRPr="00D613DD">
              <w:rPr>
                <w:bCs/>
                <w:sz w:val="28"/>
                <w:szCs w:val="28"/>
              </w:rPr>
              <w:t>ПК</w:t>
            </w:r>
            <w:r>
              <w:rPr>
                <w:bCs/>
                <w:sz w:val="28"/>
                <w:szCs w:val="28"/>
              </w:rPr>
              <w:t>-</w:t>
            </w:r>
            <w:r w:rsidRPr="00D613DD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13DD">
              <w:rPr>
                <w:sz w:val="28"/>
                <w:szCs w:val="28"/>
              </w:rPr>
              <w:t xml:space="preserve">способность и готовность к преподаванию по образовательным программам высшего образования в соответствии с направленностью (профилем) программы </w:t>
            </w:r>
            <w:r w:rsidR="007B5499">
              <w:rPr>
                <w:sz w:val="28"/>
                <w:szCs w:val="28"/>
              </w:rPr>
              <w:t>Фтизиатрия</w:t>
            </w:r>
            <w:bookmarkStart w:id="2" w:name="_GoBack"/>
            <w:bookmarkEnd w:id="2"/>
            <w:r w:rsidRPr="00D613DD">
              <w:rPr>
                <w:sz w:val="28"/>
                <w:szCs w:val="28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F7FE9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</w:pPr>
            <w:r>
              <w:t xml:space="preserve">   </w:t>
            </w:r>
            <w:r w:rsidRPr="003E7CE3">
              <w:t>+</w:t>
            </w:r>
            <w:r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B06BA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</w:tbl>
    <w:p w14:paraId="247155B7" w14:textId="77777777" w:rsidR="00684132" w:rsidRDefault="00684132" w:rsidP="00684132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  <w:bookmarkStart w:id="3" w:name="bookmark6"/>
    </w:p>
    <w:bookmarkEnd w:id="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84132" w:rsidRPr="003E7CE3" w14:paraId="004A9EFF" w14:textId="77777777" w:rsidTr="006E0E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22573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</w:pPr>
          </w:p>
        </w:tc>
        <w:tc>
          <w:tcPr>
            <w:tcW w:w="0" w:type="auto"/>
            <w:vAlign w:val="center"/>
            <w:hideMark/>
          </w:tcPr>
          <w:p w14:paraId="269369B2" w14:textId="77777777" w:rsidR="00684132" w:rsidRPr="003E7CE3" w:rsidRDefault="00684132" w:rsidP="006E0ED7">
            <w:pPr>
              <w:tabs>
                <w:tab w:val="left" w:pos="142"/>
              </w:tabs>
              <w:ind w:firstLine="709"/>
            </w:pPr>
          </w:p>
        </w:tc>
      </w:tr>
    </w:tbl>
    <w:p w14:paraId="49C23B22" w14:textId="77777777" w:rsidR="00D56705" w:rsidRDefault="00265339" w:rsidP="000216BC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r w:rsidRPr="003E7CE3">
        <w:rPr>
          <w:sz w:val="28"/>
          <w:szCs w:val="28"/>
        </w:rPr>
        <w:t xml:space="preserve">4. </w:t>
      </w:r>
      <w:bookmarkStart w:id="4" w:name="bookmark16"/>
      <w:bookmarkEnd w:id="1"/>
      <w:r w:rsidRPr="003E7CE3">
        <w:rPr>
          <w:sz w:val="28"/>
          <w:szCs w:val="28"/>
        </w:rPr>
        <w:t xml:space="preserve">Критерии оценивания представленного аспирантом научного доклада об основных результатах подготовленной </w:t>
      </w:r>
    </w:p>
    <w:p w14:paraId="3B635E6C" w14:textId="77777777" w:rsidR="00265339" w:rsidRPr="003E7CE3" w:rsidRDefault="00265339" w:rsidP="000216BC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rStyle w:val="22"/>
          <w:b/>
          <w:bCs/>
          <w:iCs w:val="0"/>
          <w:sz w:val="28"/>
          <w:szCs w:val="28"/>
        </w:rPr>
      </w:pPr>
      <w:r w:rsidRPr="003E7CE3">
        <w:rPr>
          <w:sz w:val="28"/>
          <w:szCs w:val="28"/>
        </w:rPr>
        <w:t>научно-квалификационной работы</w:t>
      </w:r>
      <w:bookmarkEnd w:id="4"/>
    </w:p>
    <w:p w14:paraId="6E2A19A4" w14:textId="77777777" w:rsidR="00265339" w:rsidRPr="003E7CE3" w:rsidRDefault="003E7CE3" w:rsidP="003E7CE3">
      <w:pPr>
        <w:pStyle w:val="210"/>
        <w:shd w:val="clear" w:color="auto" w:fill="auto"/>
        <w:tabs>
          <w:tab w:val="left" w:pos="142"/>
        </w:tabs>
        <w:spacing w:line="360" w:lineRule="auto"/>
        <w:ind w:firstLine="709"/>
        <w:jc w:val="right"/>
        <w:rPr>
          <w:rStyle w:val="22"/>
          <w:b/>
          <w:bCs/>
          <w:iCs/>
          <w:sz w:val="24"/>
          <w:szCs w:val="24"/>
          <w:u w:val="none"/>
        </w:rPr>
      </w:pPr>
      <w:r>
        <w:rPr>
          <w:rStyle w:val="22"/>
          <w:b/>
          <w:bCs/>
          <w:iCs/>
          <w:sz w:val="24"/>
          <w:szCs w:val="24"/>
          <w:u w:val="none"/>
        </w:rPr>
        <w:t>Т</w:t>
      </w:r>
      <w:r w:rsidR="00265339" w:rsidRPr="003E7CE3">
        <w:rPr>
          <w:rStyle w:val="22"/>
          <w:b/>
          <w:bCs/>
          <w:iCs/>
          <w:sz w:val="24"/>
          <w:szCs w:val="24"/>
          <w:u w:val="none"/>
        </w:rPr>
        <w:t>аблица 2</w:t>
      </w:r>
    </w:p>
    <w:p w14:paraId="6026A28F" w14:textId="77777777" w:rsidR="00265339" w:rsidRPr="003E7CE3" w:rsidRDefault="00265339" w:rsidP="003E7CE3">
      <w:pPr>
        <w:pStyle w:val="210"/>
        <w:shd w:val="clear" w:color="auto" w:fill="auto"/>
        <w:tabs>
          <w:tab w:val="left" w:pos="142"/>
        </w:tabs>
        <w:spacing w:line="360" w:lineRule="auto"/>
        <w:ind w:firstLine="709"/>
        <w:jc w:val="center"/>
        <w:rPr>
          <w:b w:val="0"/>
          <w:sz w:val="24"/>
          <w:szCs w:val="24"/>
        </w:rPr>
      </w:pPr>
      <w:r w:rsidRPr="003E7CE3">
        <w:rPr>
          <w:rStyle w:val="22"/>
          <w:b/>
          <w:bCs/>
          <w:iCs/>
          <w:sz w:val="24"/>
          <w:szCs w:val="24"/>
        </w:rPr>
        <w:t>Система оценок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5353"/>
        <w:gridCol w:w="3856"/>
      </w:tblGrid>
      <w:tr w:rsidR="003E7CE3" w:rsidRPr="003E7CE3" w14:paraId="55E4C6AD" w14:textId="77777777" w:rsidTr="008137F1">
        <w:trPr>
          <w:trHeight w:val="148"/>
        </w:trPr>
        <w:tc>
          <w:tcPr>
            <w:tcW w:w="5353" w:type="dxa"/>
          </w:tcPr>
          <w:p w14:paraId="45373D10" w14:textId="77777777"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b/>
                <w:sz w:val="24"/>
                <w:szCs w:val="24"/>
              </w:rPr>
            </w:pPr>
            <w:r w:rsidRPr="003E7CE3">
              <w:rPr>
                <w:b/>
                <w:sz w:val="24"/>
                <w:szCs w:val="24"/>
              </w:rPr>
              <w:t>Оценочные средства</w:t>
            </w:r>
          </w:p>
        </w:tc>
        <w:tc>
          <w:tcPr>
            <w:tcW w:w="3856" w:type="dxa"/>
          </w:tcPr>
          <w:p w14:paraId="732E64FA" w14:textId="77777777"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b/>
                <w:sz w:val="24"/>
                <w:szCs w:val="24"/>
              </w:rPr>
            </w:pPr>
            <w:r w:rsidRPr="003E7CE3">
              <w:rPr>
                <w:b/>
                <w:sz w:val="24"/>
                <w:szCs w:val="24"/>
              </w:rPr>
              <w:t>Система оценивания (оценки)</w:t>
            </w:r>
          </w:p>
        </w:tc>
      </w:tr>
      <w:tr w:rsidR="003E7CE3" w:rsidRPr="003E7CE3" w14:paraId="0F3020DA" w14:textId="77777777" w:rsidTr="008137F1">
        <w:trPr>
          <w:trHeight w:val="148"/>
        </w:trPr>
        <w:tc>
          <w:tcPr>
            <w:tcW w:w="5353" w:type="dxa"/>
          </w:tcPr>
          <w:p w14:paraId="44A6BE6D" w14:textId="77777777"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3856" w:type="dxa"/>
          </w:tcPr>
          <w:p w14:paraId="4BE444CC" w14:textId="77777777"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14:paraId="1BF075C8" w14:textId="77777777" w:rsidTr="008137F1">
        <w:trPr>
          <w:trHeight w:val="148"/>
        </w:trPr>
        <w:tc>
          <w:tcPr>
            <w:tcW w:w="5353" w:type="dxa"/>
          </w:tcPr>
          <w:p w14:paraId="4468FD66" w14:textId="77777777"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Научная новизна</w:t>
            </w:r>
          </w:p>
        </w:tc>
        <w:tc>
          <w:tcPr>
            <w:tcW w:w="3856" w:type="dxa"/>
          </w:tcPr>
          <w:p w14:paraId="0ACE005C" w14:textId="77777777"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14:paraId="43B398FB" w14:textId="77777777" w:rsidTr="008137F1">
        <w:trPr>
          <w:trHeight w:val="277"/>
        </w:trPr>
        <w:tc>
          <w:tcPr>
            <w:tcW w:w="5353" w:type="dxa"/>
          </w:tcPr>
          <w:p w14:paraId="72E34182" w14:textId="77777777"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 значимость</w:t>
            </w:r>
          </w:p>
        </w:tc>
        <w:tc>
          <w:tcPr>
            <w:tcW w:w="3856" w:type="dxa"/>
          </w:tcPr>
          <w:p w14:paraId="13551FDA" w14:textId="77777777"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14:paraId="512D6C70" w14:textId="77777777" w:rsidTr="008137F1">
        <w:trPr>
          <w:trHeight w:val="277"/>
        </w:trPr>
        <w:tc>
          <w:tcPr>
            <w:tcW w:w="5353" w:type="dxa"/>
          </w:tcPr>
          <w:p w14:paraId="5C00A428" w14:textId="77777777"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Степень разработанности темы</w:t>
            </w:r>
          </w:p>
        </w:tc>
        <w:tc>
          <w:tcPr>
            <w:tcW w:w="3856" w:type="dxa"/>
          </w:tcPr>
          <w:p w14:paraId="1FA67D9B" w14:textId="77777777"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14:paraId="04AE8021" w14:textId="77777777" w:rsidTr="008137F1">
        <w:trPr>
          <w:trHeight w:val="277"/>
        </w:trPr>
        <w:tc>
          <w:tcPr>
            <w:tcW w:w="5353" w:type="dxa"/>
          </w:tcPr>
          <w:p w14:paraId="56A5E951" w14:textId="77777777"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Цель и задачи исследования</w:t>
            </w:r>
          </w:p>
        </w:tc>
        <w:tc>
          <w:tcPr>
            <w:tcW w:w="3856" w:type="dxa"/>
          </w:tcPr>
          <w:p w14:paraId="35F4A018" w14:textId="77777777"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14:paraId="249DBE84" w14:textId="77777777" w:rsidTr="008137F1">
        <w:trPr>
          <w:trHeight w:val="570"/>
        </w:trPr>
        <w:tc>
          <w:tcPr>
            <w:tcW w:w="5353" w:type="dxa"/>
          </w:tcPr>
          <w:p w14:paraId="35762970" w14:textId="77777777"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Обоснование предложенной структуры диссертации</w:t>
            </w:r>
          </w:p>
        </w:tc>
        <w:tc>
          <w:tcPr>
            <w:tcW w:w="3856" w:type="dxa"/>
          </w:tcPr>
          <w:p w14:paraId="1120710D" w14:textId="77777777"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14:paraId="4A4DE237" w14:textId="77777777" w:rsidTr="008137F1">
        <w:trPr>
          <w:trHeight w:val="554"/>
        </w:trPr>
        <w:tc>
          <w:tcPr>
            <w:tcW w:w="5353" w:type="dxa"/>
          </w:tcPr>
          <w:p w14:paraId="52A289AC" w14:textId="77777777"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Логическая завершенность разделов основной части</w:t>
            </w:r>
          </w:p>
        </w:tc>
        <w:tc>
          <w:tcPr>
            <w:tcW w:w="3856" w:type="dxa"/>
          </w:tcPr>
          <w:p w14:paraId="40885C68" w14:textId="77777777"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14:paraId="378F4F8D" w14:textId="77777777" w:rsidTr="008137F1">
        <w:trPr>
          <w:trHeight w:val="570"/>
        </w:trPr>
        <w:tc>
          <w:tcPr>
            <w:tcW w:w="5353" w:type="dxa"/>
          </w:tcPr>
          <w:p w14:paraId="28EC290E" w14:textId="77777777"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Содержательные выводы по результатам исследования</w:t>
            </w:r>
          </w:p>
        </w:tc>
        <w:tc>
          <w:tcPr>
            <w:tcW w:w="3856" w:type="dxa"/>
          </w:tcPr>
          <w:p w14:paraId="06EFC619" w14:textId="77777777"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14:paraId="4C9BB85D" w14:textId="77777777" w:rsidTr="008137F1">
        <w:trPr>
          <w:trHeight w:val="847"/>
        </w:trPr>
        <w:tc>
          <w:tcPr>
            <w:tcW w:w="5353" w:type="dxa"/>
          </w:tcPr>
          <w:p w14:paraId="0FEB9CFB" w14:textId="77777777"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 xml:space="preserve">Перечень публикаций, в том числе статей в журналах, включенных в список ВАК, РИНЦ, </w:t>
            </w:r>
            <w:r w:rsidRPr="003E7CE3">
              <w:rPr>
                <w:sz w:val="24"/>
                <w:szCs w:val="24"/>
                <w:lang w:val="en-US"/>
              </w:rPr>
              <w:t>Scopus</w:t>
            </w:r>
            <w:r w:rsidRPr="003E7CE3">
              <w:rPr>
                <w:sz w:val="24"/>
                <w:szCs w:val="24"/>
              </w:rPr>
              <w:t xml:space="preserve">, </w:t>
            </w:r>
            <w:r w:rsidRPr="003E7CE3">
              <w:rPr>
                <w:sz w:val="24"/>
                <w:szCs w:val="24"/>
                <w:lang w:val="en-US"/>
              </w:rPr>
              <w:t>Web</w:t>
            </w:r>
            <w:r w:rsidRPr="003E7CE3">
              <w:rPr>
                <w:sz w:val="24"/>
                <w:szCs w:val="24"/>
              </w:rPr>
              <w:t xml:space="preserve"> </w:t>
            </w:r>
            <w:r w:rsidRPr="003E7CE3">
              <w:rPr>
                <w:sz w:val="24"/>
                <w:szCs w:val="24"/>
                <w:lang w:val="en-US"/>
              </w:rPr>
              <w:t>of</w:t>
            </w:r>
            <w:r w:rsidRPr="003E7CE3">
              <w:rPr>
                <w:sz w:val="24"/>
                <w:szCs w:val="24"/>
              </w:rPr>
              <w:t xml:space="preserve"> </w:t>
            </w:r>
            <w:r w:rsidRPr="003E7CE3">
              <w:rPr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3856" w:type="dxa"/>
          </w:tcPr>
          <w:p w14:paraId="5CF20AF8" w14:textId="77777777"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</w:tbl>
    <w:p w14:paraId="0CFCB3AF" w14:textId="77777777" w:rsidR="00603018" w:rsidRDefault="00603018" w:rsidP="003E7CE3">
      <w:pPr>
        <w:pStyle w:val="210"/>
        <w:shd w:val="clear" w:color="auto" w:fill="auto"/>
        <w:tabs>
          <w:tab w:val="left" w:pos="142"/>
        </w:tabs>
        <w:spacing w:line="360" w:lineRule="auto"/>
        <w:ind w:firstLine="709"/>
        <w:jc w:val="right"/>
        <w:rPr>
          <w:rStyle w:val="22"/>
          <w:b/>
          <w:bCs/>
          <w:iCs/>
          <w:sz w:val="24"/>
          <w:szCs w:val="24"/>
          <w:u w:val="none"/>
        </w:rPr>
      </w:pPr>
    </w:p>
    <w:p w14:paraId="558609A1" w14:textId="77777777" w:rsidR="00265339" w:rsidRPr="003E7CE3" w:rsidRDefault="00265339" w:rsidP="003E7CE3">
      <w:pPr>
        <w:pStyle w:val="210"/>
        <w:shd w:val="clear" w:color="auto" w:fill="auto"/>
        <w:tabs>
          <w:tab w:val="left" w:pos="142"/>
        </w:tabs>
        <w:spacing w:line="360" w:lineRule="auto"/>
        <w:ind w:firstLine="709"/>
        <w:jc w:val="right"/>
        <w:rPr>
          <w:rStyle w:val="22"/>
          <w:b/>
          <w:bCs/>
          <w:iCs/>
          <w:sz w:val="24"/>
          <w:szCs w:val="24"/>
          <w:u w:val="none"/>
        </w:rPr>
      </w:pPr>
      <w:r w:rsidRPr="003E7CE3">
        <w:rPr>
          <w:rStyle w:val="22"/>
          <w:b/>
          <w:bCs/>
          <w:iCs/>
          <w:sz w:val="24"/>
          <w:szCs w:val="24"/>
          <w:u w:val="none"/>
        </w:rPr>
        <w:t xml:space="preserve">Таблица </w:t>
      </w:r>
      <w:r w:rsidR="00861A5B">
        <w:rPr>
          <w:rStyle w:val="22"/>
          <w:b/>
          <w:bCs/>
          <w:iCs/>
          <w:sz w:val="24"/>
          <w:szCs w:val="24"/>
          <w:u w:val="none"/>
        </w:rPr>
        <w:t>3</w:t>
      </w:r>
    </w:p>
    <w:p w14:paraId="122C4327" w14:textId="77777777" w:rsidR="00265339" w:rsidRPr="003E7CE3" w:rsidRDefault="00265339" w:rsidP="003E7CE3">
      <w:pPr>
        <w:tabs>
          <w:tab w:val="left" w:pos="142"/>
        </w:tabs>
        <w:spacing w:line="360" w:lineRule="auto"/>
        <w:ind w:firstLine="709"/>
        <w:jc w:val="center"/>
        <w:rPr>
          <w:b/>
        </w:rPr>
      </w:pPr>
      <w:r w:rsidRPr="003E7CE3">
        <w:rPr>
          <w:b/>
        </w:rPr>
        <w:t>Критерии оценок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988"/>
        <w:gridCol w:w="1988"/>
        <w:gridCol w:w="1960"/>
        <w:gridCol w:w="1860"/>
      </w:tblGrid>
      <w:tr w:rsidR="003E7CE3" w:rsidRPr="003E7CE3" w14:paraId="415FBF54" w14:textId="77777777" w:rsidTr="008137F1">
        <w:trPr>
          <w:trHeight w:val="700"/>
        </w:trPr>
        <w:tc>
          <w:tcPr>
            <w:tcW w:w="1413" w:type="dxa"/>
          </w:tcPr>
          <w:p w14:paraId="4718E497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right="42"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988" w:type="dxa"/>
          </w:tcPr>
          <w:p w14:paraId="21066241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right="42"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Критерии для оценки «5»</w:t>
            </w:r>
          </w:p>
        </w:tc>
        <w:tc>
          <w:tcPr>
            <w:tcW w:w="1988" w:type="dxa"/>
          </w:tcPr>
          <w:p w14:paraId="0CF41296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right="42"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Критерии для оценки «4»</w:t>
            </w:r>
          </w:p>
        </w:tc>
        <w:tc>
          <w:tcPr>
            <w:tcW w:w="1960" w:type="dxa"/>
          </w:tcPr>
          <w:p w14:paraId="0A79B619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right="42"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Критерии для оценки «3»</w:t>
            </w:r>
          </w:p>
        </w:tc>
        <w:tc>
          <w:tcPr>
            <w:tcW w:w="1860" w:type="dxa"/>
          </w:tcPr>
          <w:p w14:paraId="7A4B99FF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right="42"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Критерии для оценки «2»</w:t>
            </w:r>
          </w:p>
        </w:tc>
      </w:tr>
      <w:tr w:rsidR="003E7CE3" w:rsidRPr="003E7CE3" w14:paraId="4193EAFF" w14:textId="77777777" w:rsidTr="008137F1">
        <w:trPr>
          <w:trHeight w:val="487"/>
        </w:trPr>
        <w:tc>
          <w:tcPr>
            <w:tcW w:w="1413" w:type="dxa"/>
          </w:tcPr>
          <w:p w14:paraId="113BBE61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right="42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1988" w:type="dxa"/>
          </w:tcPr>
          <w:p w14:paraId="3C033FF1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актуальность проблемы обоснована анализом состояния теории и практики в предметной области</w:t>
            </w:r>
          </w:p>
        </w:tc>
        <w:tc>
          <w:tcPr>
            <w:tcW w:w="1988" w:type="dxa"/>
          </w:tcPr>
          <w:p w14:paraId="63B8DCEF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достаточно</w:t>
            </w:r>
          </w:p>
          <w:p w14:paraId="4600BB9A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полно</w:t>
            </w:r>
          </w:p>
          <w:p w14:paraId="2529E9AD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обоснована</w:t>
            </w:r>
          </w:p>
          <w:p w14:paraId="53F64672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актуальность</w:t>
            </w:r>
          </w:p>
          <w:p w14:paraId="29F970E3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960" w:type="dxa"/>
          </w:tcPr>
          <w:p w14:paraId="616C7666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актуальность исследования обоснована недостаточно</w:t>
            </w:r>
          </w:p>
        </w:tc>
        <w:tc>
          <w:tcPr>
            <w:tcW w:w="1860" w:type="dxa"/>
          </w:tcPr>
          <w:p w14:paraId="19072144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актуальность выбранной темы обоснована поверхностно</w:t>
            </w:r>
          </w:p>
        </w:tc>
      </w:tr>
      <w:tr w:rsidR="003E7CE3" w:rsidRPr="003E7CE3" w14:paraId="30AF6C14" w14:textId="77777777" w:rsidTr="008137F1">
        <w:trPr>
          <w:trHeight w:val="502"/>
        </w:trPr>
        <w:tc>
          <w:tcPr>
            <w:tcW w:w="1413" w:type="dxa"/>
          </w:tcPr>
          <w:p w14:paraId="62AB0270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Научная новизна</w:t>
            </w:r>
          </w:p>
        </w:tc>
        <w:tc>
          <w:tcPr>
            <w:tcW w:w="1988" w:type="dxa"/>
          </w:tcPr>
          <w:p w14:paraId="55897FAB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четко</w:t>
            </w:r>
          </w:p>
          <w:p w14:paraId="16F39C10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сформулирован</w:t>
            </w:r>
          </w:p>
          <w:p w14:paraId="1AB6DC98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авторский</w:t>
            </w:r>
          </w:p>
          <w:p w14:paraId="74397155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замысел</w:t>
            </w:r>
          </w:p>
          <w:p w14:paraId="5ABDB9F8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исследования;</w:t>
            </w:r>
          </w:p>
          <w:p w14:paraId="3B94551B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обоснована</w:t>
            </w:r>
          </w:p>
          <w:p w14:paraId="4491C9DF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научная новизна</w:t>
            </w:r>
          </w:p>
        </w:tc>
        <w:tc>
          <w:tcPr>
            <w:tcW w:w="1988" w:type="dxa"/>
          </w:tcPr>
          <w:p w14:paraId="27FA3A6B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достаточно четко</w:t>
            </w:r>
          </w:p>
          <w:p w14:paraId="459FDC82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сформулирован</w:t>
            </w:r>
          </w:p>
          <w:p w14:paraId="20DB4590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авторский</w:t>
            </w:r>
          </w:p>
          <w:p w14:paraId="17087317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замысел</w:t>
            </w:r>
          </w:p>
          <w:p w14:paraId="3A3401A9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исследования;</w:t>
            </w:r>
          </w:p>
          <w:p w14:paraId="78309518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обоснована</w:t>
            </w:r>
          </w:p>
          <w:p w14:paraId="7AD4BEB7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научная новизна</w:t>
            </w:r>
          </w:p>
        </w:tc>
        <w:tc>
          <w:tcPr>
            <w:tcW w:w="1960" w:type="dxa"/>
          </w:tcPr>
          <w:p w14:paraId="4EA55C34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полученные результаты не обладают недостаточной научной новизной и (или) не имеют теоретической значимости</w:t>
            </w:r>
          </w:p>
        </w:tc>
        <w:tc>
          <w:tcPr>
            <w:tcW w:w="1860" w:type="dxa"/>
          </w:tcPr>
          <w:p w14:paraId="38CF1C1F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отсутствуют</w:t>
            </w:r>
          </w:p>
          <w:p w14:paraId="7C7693F2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научная новизна и</w:t>
            </w:r>
          </w:p>
          <w:p w14:paraId="6C169E14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теоретическая</w:t>
            </w:r>
          </w:p>
          <w:p w14:paraId="3ABB4626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значимость</w:t>
            </w:r>
          </w:p>
          <w:p w14:paraId="3D7EF466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полученных</w:t>
            </w:r>
          </w:p>
          <w:p w14:paraId="4A72C9AA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результатов</w:t>
            </w:r>
          </w:p>
        </w:tc>
      </w:tr>
      <w:tr w:rsidR="003E7CE3" w:rsidRPr="003E7CE3" w14:paraId="02B6B497" w14:textId="77777777" w:rsidTr="008137F1">
        <w:trPr>
          <w:trHeight w:val="146"/>
        </w:trPr>
        <w:tc>
          <w:tcPr>
            <w:tcW w:w="1413" w:type="dxa"/>
          </w:tcPr>
          <w:p w14:paraId="54D215A1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 значимость</w:t>
            </w:r>
          </w:p>
        </w:tc>
        <w:tc>
          <w:tcPr>
            <w:tcW w:w="1988" w:type="dxa"/>
          </w:tcPr>
          <w:p w14:paraId="1A949D94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показана</w:t>
            </w:r>
          </w:p>
          <w:p w14:paraId="526DF34F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</w:t>
            </w:r>
          </w:p>
          <w:p w14:paraId="5F1BEE8C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значимость</w:t>
            </w:r>
          </w:p>
          <w:p w14:paraId="4D9B4A53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проведенного</w:t>
            </w:r>
          </w:p>
          <w:p w14:paraId="597F2758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 в</w:t>
            </w:r>
          </w:p>
          <w:p w14:paraId="7E1548F6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решении</w:t>
            </w:r>
          </w:p>
          <w:p w14:paraId="119CF816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научных</w:t>
            </w:r>
          </w:p>
          <w:p w14:paraId="4DE61B10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проблем</w:t>
            </w:r>
          </w:p>
        </w:tc>
        <w:tc>
          <w:tcPr>
            <w:tcW w:w="1988" w:type="dxa"/>
          </w:tcPr>
          <w:p w14:paraId="0FA92210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показана</w:t>
            </w:r>
          </w:p>
          <w:p w14:paraId="668C6CD8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</w:t>
            </w:r>
          </w:p>
          <w:p w14:paraId="34387AAD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значимость</w:t>
            </w:r>
          </w:p>
          <w:p w14:paraId="75C72160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проведенного</w:t>
            </w:r>
          </w:p>
          <w:p w14:paraId="73585A9B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 в</w:t>
            </w:r>
          </w:p>
          <w:p w14:paraId="1F98DA88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решении</w:t>
            </w:r>
          </w:p>
          <w:p w14:paraId="46044E60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научных</w:t>
            </w:r>
          </w:p>
          <w:p w14:paraId="2E3F90D8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проблем</w:t>
            </w:r>
          </w:p>
        </w:tc>
        <w:tc>
          <w:tcPr>
            <w:tcW w:w="1960" w:type="dxa"/>
          </w:tcPr>
          <w:p w14:paraId="57A46B62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</w:t>
            </w:r>
          </w:p>
          <w:p w14:paraId="59B8824A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значимость</w:t>
            </w:r>
          </w:p>
          <w:p w14:paraId="166B3C1C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проведенного</w:t>
            </w:r>
          </w:p>
          <w:p w14:paraId="2AEDAEE0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 в</w:t>
            </w:r>
          </w:p>
          <w:p w14:paraId="7B5AA3C2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решении</w:t>
            </w:r>
          </w:p>
          <w:p w14:paraId="5F494841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научных</w:t>
            </w:r>
          </w:p>
          <w:p w14:paraId="1965CC58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проблем</w:t>
            </w:r>
          </w:p>
          <w:p w14:paraId="715D0091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показана</w:t>
            </w:r>
          </w:p>
          <w:p w14:paraId="17EBA826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недостаточно</w:t>
            </w:r>
          </w:p>
        </w:tc>
        <w:tc>
          <w:tcPr>
            <w:tcW w:w="1860" w:type="dxa"/>
          </w:tcPr>
          <w:p w14:paraId="469E7BD1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отсутствует</w:t>
            </w:r>
          </w:p>
          <w:p w14:paraId="4900DBBD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</w:t>
            </w:r>
          </w:p>
          <w:p w14:paraId="40FAC132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значимость</w:t>
            </w:r>
          </w:p>
          <w:p w14:paraId="6ED26557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полученных</w:t>
            </w:r>
          </w:p>
          <w:p w14:paraId="1886B411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результатов</w:t>
            </w:r>
          </w:p>
        </w:tc>
      </w:tr>
      <w:tr w:rsidR="003E7CE3" w:rsidRPr="003E7CE3" w14:paraId="612958DE" w14:textId="77777777" w:rsidTr="008137F1">
        <w:trPr>
          <w:trHeight w:val="146"/>
        </w:trPr>
        <w:tc>
          <w:tcPr>
            <w:tcW w:w="1413" w:type="dxa"/>
          </w:tcPr>
          <w:p w14:paraId="363AB21D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Степень разработанности темы</w:t>
            </w:r>
          </w:p>
        </w:tc>
        <w:tc>
          <w:tcPr>
            <w:tcW w:w="1988" w:type="dxa"/>
          </w:tcPr>
          <w:p w14:paraId="04CFD14B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корректно  дается</w:t>
            </w:r>
          </w:p>
          <w:p w14:paraId="339CCAB1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критический</w:t>
            </w:r>
          </w:p>
          <w:p w14:paraId="2118B4BB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анализ</w:t>
            </w:r>
          </w:p>
          <w:p w14:paraId="4BDA27E6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существующих</w:t>
            </w:r>
          </w:p>
          <w:p w14:paraId="0B3984B7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исследований,</w:t>
            </w:r>
          </w:p>
          <w:p w14:paraId="38A51202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автор</w:t>
            </w:r>
          </w:p>
          <w:p w14:paraId="2FB0B30A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 xml:space="preserve">доказательно </w:t>
            </w:r>
            <w:r w:rsidRPr="003E7CE3">
              <w:rPr>
                <w:sz w:val="24"/>
                <w:szCs w:val="24"/>
              </w:rPr>
              <w:lastRenderedPageBreak/>
              <w:t>обосновывает свою точку зрения</w:t>
            </w:r>
          </w:p>
        </w:tc>
        <w:tc>
          <w:tcPr>
            <w:tcW w:w="1988" w:type="dxa"/>
          </w:tcPr>
          <w:p w14:paraId="28D15815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критический анализ</w:t>
            </w:r>
          </w:p>
          <w:p w14:paraId="022CE21E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существующих</w:t>
            </w:r>
          </w:p>
          <w:p w14:paraId="0EEB4D20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исследований,</w:t>
            </w:r>
          </w:p>
          <w:p w14:paraId="73FA8F41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автор</w:t>
            </w:r>
          </w:p>
          <w:p w14:paraId="6E569E28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 xml:space="preserve">доказательно обосновывает свою точку </w:t>
            </w:r>
            <w:r w:rsidRPr="003E7CE3">
              <w:rPr>
                <w:sz w:val="24"/>
                <w:szCs w:val="24"/>
              </w:rPr>
              <w:lastRenderedPageBreak/>
              <w:t>зрения</w:t>
            </w:r>
          </w:p>
        </w:tc>
        <w:tc>
          <w:tcPr>
            <w:tcW w:w="1960" w:type="dxa"/>
          </w:tcPr>
          <w:p w14:paraId="0BFE53F4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имеется</w:t>
            </w:r>
          </w:p>
          <w:p w14:paraId="36E76F03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критический</w:t>
            </w:r>
          </w:p>
          <w:p w14:paraId="679AA8D8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анализ</w:t>
            </w:r>
          </w:p>
          <w:p w14:paraId="334C4FBE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 xml:space="preserve">существующих исследований, но автор не достаточно обосновывает </w:t>
            </w:r>
            <w:r w:rsidRPr="003E7CE3">
              <w:rPr>
                <w:sz w:val="24"/>
                <w:szCs w:val="24"/>
              </w:rPr>
              <w:lastRenderedPageBreak/>
              <w:t>свою точку зрения</w:t>
            </w:r>
          </w:p>
        </w:tc>
        <w:tc>
          <w:tcPr>
            <w:tcW w:w="1860" w:type="dxa"/>
          </w:tcPr>
          <w:p w14:paraId="119C0DBC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отсутствует</w:t>
            </w:r>
          </w:p>
          <w:p w14:paraId="2AC79361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критический</w:t>
            </w:r>
          </w:p>
          <w:p w14:paraId="456DBEEA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анализ</w:t>
            </w:r>
          </w:p>
          <w:p w14:paraId="1E41E636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 xml:space="preserve">существующих исследований, автор не обосновывает свою точку </w:t>
            </w:r>
            <w:r w:rsidRPr="003E7CE3">
              <w:rPr>
                <w:sz w:val="24"/>
                <w:szCs w:val="24"/>
              </w:rPr>
              <w:lastRenderedPageBreak/>
              <w:t>зрения</w:t>
            </w:r>
          </w:p>
        </w:tc>
      </w:tr>
      <w:tr w:rsidR="003E7CE3" w:rsidRPr="003E7CE3" w14:paraId="18BDBA50" w14:textId="77777777" w:rsidTr="008137F1">
        <w:trPr>
          <w:trHeight w:val="146"/>
        </w:trPr>
        <w:tc>
          <w:tcPr>
            <w:tcW w:w="1413" w:type="dxa"/>
          </w:tcPr>
          <w:p w14:paraId="0A431FC8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Цель и задачи исследования</w:t>
            </w:r>
          </w:p>
        </w:tc>
        <w:tc>
          <w:tcPr>
            <w:tcW w:w="1988" w:type="dxa"/>
          </w:tcPr>
          <w:p w14:paraId="4C26FB0C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четко</w:t>
            </w:r>
          </w:p>
          <w:p w14:paraId="0E79C877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сформулированы цели и задачи исследования; найдены и апробированы эффективные варианты решения задач, значимых как для теории, так и для практики</w:t>
            </w:r>
          </w:p>
        </w:tc>
        <w:tc>
          <w:tcPr>
            <w:tcW w:w="1988" w:type="dxa"/>
          </w:tcPr>
          <w:p w14:paraId="710C2D2F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 xml:space="preserve">сформулированы цели и задачи исследования; предложены варианты решения </w:t>
            </w:r>
            <w:proofErr w:type="spellStart"/>
            <w:r w:rsidRPr="003E7CE3">
              <w:rPr>
                <w:sz w:val="24"/>
                <w:szCs w:val="24"/>
              </w:rPr>
              <w:t>исследовательск</w:t>
            </w:r>
            <w:proofErr w:type="spellEnd"/>
            <w:r w:rsidRPr="003E7CE3">
              <w:rPr>
                <w:sz w:val="24"/>
                <w:szCs w:val="24"/>
              </w:rPr>
              <w:t xml:space="preserve"> их задач</w:t>
            </w:r>
          </w:p>
        </w:tc>
        <w:tc>
          <w:tcPr>
            <w:tcW w:w="1960" w:type="dxa"/>
          </w:tcPr>
          <w:p w14:paraId="7B2E4780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цели и задачи исследования определены нечетко</w:t>
            </w:r>
          </w:p>
        </w:tc>
        <w:tc>
          <w:tcPr>
            <w:tcW w:w="1860" w:type="dxa"/>
          </w:tcPr>
          <w:p w14:paraId="3979FB34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имеются</w:t>
            </w:r>
          </w:p>
          <w:p w14:paraId="17A6BD8E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несоответствия</w:t>
            </w:r>
          </w:p>
          <w:p w14:paraId="72C2A4E2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между</w:t>
            </w:r>
          </w:p>
          <w:p w14:paraId="303C6A10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поставленными задачами и положениями, выносимыми на защиту</w:t>
            </w:r>
          </w:p>
        </w:tc>
      </w:tr>
      <w:tr w:rsidR="003E7CE3" w:rsidRPr="003E7CE3" w14:paraId="60502E84" w14:textId="77777777" w:rsidTr="008137F1">
        <w:trPr>
          <w:trHeight w:val="146"/>
        </w:trPr>
        <w:tc>
          <w:tcPr>
            <w:tcW w:w="1413" w:type="dxa"/>
          </w:tcPr>
          <w:p w14:paraId="41A14204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Предложенная</w:t>
            </w:r>
          </w:p>
          <w:p w14:paraId="626E5AB5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структуры диссертации</w:t>
            </w:r>
          </w:p>
        </w:tc>
        <w:tc>
          <w:tcPr>
            <w:tcW w:w="1988" w:type="dxa"/>
          </w:tcPr>
          <w:p w14:paraId="3E9AC7FE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работа отличается высоким уровнем</w:t>
            </w:r>
          </w:p>
          <w:p w14:paraId="52F726E0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3E7CE3">
              <w:rPr>
                <w:sz w:val="24"/>
                <w:szCs w:val="24"/>
              </w:rPr>
              <w:t>структурированн</w:t>
            </w:r>
            <w:proofErr w:type="spellEnd"/>
            <w:r w:rsidRPr="003E7CE3">
              <w:rPr>
                <w:sz w:val="24"/>
                <w:szCs w:val="24"/>
              </w:rPr>
              <w:t xml:space="preserve"> ости</w:t>
            </w:r>
          </w:p>
        </w:tc>
        <w:tc>
          <w:tcPr>
            <w:tcW w:w="1988" w:type="dxa"/>
          </w:tcPr>
          <w:p w14:paraId="6E9B43C7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работа хорошо структурирована</w:t>
            </w:r>
          </w:p>
        </w:tc>
        <w:tc>
          <w:tcPr>
            <w:tcW w:w="1960" w:type="dxa"/>
          </w:tcPr>
          <w:p w14:paraId="5584126B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Работа</w:t>
            </w:r>
          </w:p>
          <w:p w14:paraId="46C366B7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соответствует требованиям к структуре и объему</w:t>
            </w:r>
          </w:p>
        </w:tc>
        <w:tc>
          <w:tcPr>
            <w:tcW w:w="1860" w:type="dxa"/>
          </w:tcPr>
          <w:p w14:paraId="51485E22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Работа не соответствует требованиям к структуре и объему</w:t>
            </w:r>
          </w:p>
        </w:tc>
      </w:tr>
      <w:tr w:rsidR="003E7CE3" w:rsidRPr="003E7CE3" w14:paraId="4B128F19" w14:textId="77777777" w:rsidTr="008137F1">
        <w:trPr>
          <w:trHeight w:val="146"/>
        </w:trPr>
        <w:tc>
          <w:tcPr>
            <w:tcW w:w="1413" w:type="dxa"/>
          </w:tcPr>
          <w:p w14:paraId="7F157AEE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Выводы по результатам исследования</w:t>
            </w:r>
          </w:p>
        </w:tc>
        <w:tc>
          <w:tcPr>
            <w:tcW w:w="1988" w:type="dxa"/>
          </w:tcPr>
          <w:p w14:paraId="7619FBC3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доказано отличие полученных результатов исследования от уже имеющихся в науке</w:t>
            </w:r>
          </w:p>
        </w:tc>
        <w:tc>
          <w:tcPr>
            <w:tcW w:w="1988" w:type="dxa"/>
          </w:tcPr>
          <w:p w14:paraId="5DDC590E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доказано отличие полученных результатов исследования от уже имеющихся в науке</w:t>
            </w:r>
          </w:p>
        </w:tc>
        <w:tc>
          <w:tcPr>
            <w:tcW w:w="1960" w:type="dxa"/>
          </w:tcPr>
          <w:p w14:paraId="6951599B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методологичес</w:t>
            </w:r>
            <w:r w:rsidRPr="003E7CE3">
              <w:rPr>
                <w:sz w:val="24"/>
                <w:szCs w:val="24"/>
              </w:rPr>
              <w:softHyphen/>
              <w:t>кие подходы и целевые характеристики исследования четко не определены, однако</w:t>
            </w:r>
          </w:p>
          <w:p w14:paraId="70E7823F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полученные в ходе</w:t>
            </w:r>
          </w:p>
          <w:p w14:paraId="7C7C9D26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 xml:space="preserve">исследования результаты не противоречат </w:t>
            </w:r>
            <w:proofErr w:type="spellStart"/>
            <w:r w:rsidRPr="003E7CE3">
              <w:rPr>
                <w:sz w:val="24"/>
                <w:szCs w:val="24"/>
              </w:rPr>
              <w:t>закономерностя</w:t>
            </w:r>
            <w:proofErr w:type="spellEnd"/>
            <w:r w:rsidRPr="003E7CE3">
              <w:rPr>
                <w:sz w:val="24"/>
                <w:szCs w:val="24"/>
              </w:rPr>
              <w:t xml:space="preserve"> м практики</w:t>
            </w:r>
          </w:p>
        </w:tc>
        <w:tc>
          <w:tcPr>
            <w:tcW w:w="1860" w:type="dxa"/>
          </w:tcPr>
          <w:p w14:paraId="53A5BB28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в формулировке выводов по результатам проведенного исследования нет аргументирован</w:t>
            </w:r>
            <w:r w:rsidRPr="003E7CE3">
              <w:rPr>
                <w:sz w:val="24"/>
                <w:szCs w:val="24"/>
              </w:rPr>
              <w:softHyphen/>
              <w:t>ности и</w:t>
            </w:r>
          </w:p>
          <w:p w14:paraId="1809CD38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самостоятельно</w:t>
            </w:r>
            <w:r w:rsidRPr="003E7CE3">
              <w:rPr>
                <w:sz w:val="24"/>
                <w:szCs w:val="24"/>
              </w:rPr>
              <w:softHyphen/>
              <w:t>сти суждений</w:t>
            </w:r>
          </w:p>
        </w:tc>
      </w:tr>
      <w:tr w:rsidR="003E7CE3" w:rsidRPr="003E7CE3" w14:paraId="39727B86" w14:textId="77777777" w:rsidTr="008137F1">
        <w:trPr>
          <w:trHeight w:val="146"/>
        </w:trPr>
        <w:tc>
          <w:tcPr>
            <w:tcW w:w="1413" w:type="dxa"/>
          </w:tcPr>
          <w:p w14:paraId="22087CF0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Перечень</w:t>
            </w:r>
          </w:p>
          <w:p w14:paraId="3AADC846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публикаций, в том</w:t>
            </w:r>
          </w:p>
          <w:p w14:paraId="37E8EB0A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числе статей в</w:t>
            </w:r>
          </w:p>
          <w:p w14:paraId="7D8DAEA7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журналах,</w:t>
            </w:r>
          </w:p>
          <w:p w14:paraId="3F723C92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включенных в</w:t>
            </w:r>
          </w:p>
          <w:p w14:paraId="1C8A8947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список ВАК,</w:t>
            </w:r>
          </w:p>
          <w:p w14:paraId="09C13346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  <w:lang w:val="en-US"/>
              </w:rPr>
            </w:pPr>
            <w:r w:rsidRPr="003E7CE3">
              <w:rPr>
                <w:sz w:val="24"/>
                <w:szCs w:val="24"/>
              </w:rPr>
              <w:t>РИНЦ</w:t>
            </w:r>
            <w:r w:rsidRPr="003E7CE3">
              <w:rPr>
                <w:sz w:val="24"/>
                <w:szCs w:val="24"/>
                <w:lang w:val="en-US"/>
              </w:rPr>
              <w:t>, Scopus, Web of Science</w:t>
            </w:r>
          </w:p>
        </w:tc>
        <w:tc>
          <w:tcPr>
            <w:tcW w:w="1988" w:type="dxa"/>
          </w:tcPr>
          <w:p w14:paraId="53D8CD09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Имеются</w:t>
            </w:r>
          </w:p>
          <w:p w14:paraId="3F3EAC7C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публикации в</w:t>
            </w:r>
          </w:p>
          <w:p w14:paraId="626BDF32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3E7CE3">
              <w:rPr>
                <w:sz w:val="24"/>
                <w:szCs w:val="24"/>
              </w:rPr>
              <w:t>высокорейтин</w:t>
            </w:r>
            <w:proofErr w:type="spellEnd"/>
            <w:r w:rsidRPr="003E7CE3">
              <w:rPr>
                <w:sz w:val="24"/>
                <w:szCs w:val="24"/>
              </w:rPr>
              <w:t>-</w:t>
            </w:r>
          </w:p>
          <w:p w14:paraId="5F5E6C4F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3E7CE3">
              <w:rPr>
                <w:sz w:val="24"/>
                <w:szCs w:val="24"/>
              </w:rPr>
              <w:t>говых</w:t>
            </w:r>
            <w:proofErr w:type="spellEnd"/>
            <w:r w:rsidRPr="003E7CE3">
              <w:rPr>
                <w:sz w:val="24"/>
                <w:szCs w:val="24"/>
              </w:rPr>
              <w:t xml:space="preserve"> журналах</w:t>
            </w:r>
          </w:p>
          <w:p w14:paraId="446E0929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(перечень ВАК,</w:t>
            </w:r>
          </w:p>
          <w:p w14:paraId="4C624A67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РИНЦ</w:t>
            </w:r>
          </w:p>
          <w:p w14:paraId="71CD2975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 др.), поданы</w:t>
            </w:r>
          </w:p>
          <w:p w14:paraId="66BC57C0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заявки или</w:t>
            </w:r>
          </w:p>
          <w:p w14:paraId="627F5077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имеются</w:t>
            </w:r>
          </w:p>
          <w:p w14:paraId="493EDEC4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патенты или свидетельства</w:t>
            </w:r>
          </w:p>
          <w:p w14:paraId="0BF4D082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регистрации</w:t>
            </w:r>
          </w:p>
          <w:p w14:paraId="49EFD3C2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программных</w:t>
            </w:r>
          </w:p>
          <w:p w14:paraId="109B8CBA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средств</w:t>
            </w:r>
          </w:p>
        </w:tc>
        <w:tc>
          <w:tcPr>
            <w:tcW w:w="1988" w:type="dxa"/>
          </w:tcPr>
          <w:p w14:paraId="3A72677B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Имеются</w:t>
            </w:r>
          </w:p>
          <w:p w14:paraId="51F89E18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публикации в</w:t>
            </w:r>
          </w:p>
          <w:p w14:paraId="49D5D257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журналах РИНЦ</w:t>
            </w:r>
          </w:p>
          <w:p w14:paraId="2AF3225B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или сборниках</w:t>
            </w:r>
          </w:p>
          <w:p w14:paraId="4C79D33A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международных</w:t>
            </w:r>
          </w:p>
          <w:p w14:paraId="78A92D8F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конференций,</w:t>
            </w:r>
          </w:p>
          <w:p w14:paraId="0D45D0D2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поданы заявки</w:t>
            </w:r>
          </w:p>
          <w:p w14:paraId="4A68C428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или имеются</w:t>
            </w:r>
          </w:p>
          <w:p w14:paraId="303A1164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свидетельства</w:t>
            </w:r>
          </w:p>
          <w:p w14:paraId="3EBA0185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регистрации программных</w:t>
            </w:r>
          </w:p>
          <w:p w14:paraId="00D91D24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средств</w:t>
            </w:r>
          </w:p>
        </w:tc>
        <w:tc>
          <w:tcPr>
            <w:tcW w:w="1960" w:type="dxa"/>
          </w:tcPr>
          <w:p w14:paraId="243FAF0B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Имеются</w:t>
            </w:r>
          </w:p>
          <w:p w14:paraId="3A2AFEFB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публикации в</w:t>
            </w:r>
          </w:p>
          <w:p w14:paraId="1E84BB30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сборниках</w:t>
            </w:r>
          </w:p>
          <w:p w14:paraId="650DF40E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proofErr w:type="spellStart"/>
            <w:r w:rsidRPr="003E7CE3">
              <w:rPr>
                <w:sz w:val="24"/>
                <w:szCs w:val="24"/>
              </w:rPr>
              <w:t>международны</w:t>
            </w:r>
            <w:proofErr w:type="spellEnd"/>
          </w:p>
          <w:p w14:paraId="6358B232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х или</w:t>
            </w:r>
          </w:p>
          <w:p w14:paraId="5CB924B2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всероссийских</w:t>
            </w:r>
          </w:p>
          <w:p w14:paraId="45C19628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конференций</w:t>
            </w:r>
          </w:p>
        </w:tc>
        <w:tc>
          <w:tcPr>
            <w:tcW w:w="1860" w:type="dxa"/>
          </w:tcPr>
          <w:p w14:paraId="2EAA600A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Нет публикаций,</w:t>
            </w:r>
          </w:p>
          <w:p w14:paraId="59331B80" w14:textId="77777777" w:rsidR="00265339" w:rsidRPr="003E7CE3" w:rsidRDefault="00265339" w:rsidP="00684132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заявок или</w:t>
            </w:r>
          </w:p>
          <w:p w14:paraId="18B2DC5D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патентов,</w:t>
            </w:r>
          </w:p>
          <w:p w14:paraId="20BC8D9D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свидетельств</w:t>
            </w:r>
          </w:p>
          <w:p w14:paraId="7C9191DA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регистрации программных</w:t>
            </w:r>
          </w:p>
          <w:p w14:paraId="779565E2" w14:textId="77777777" w:rsidR="00265339" w:rsidRPr="003E7CE3" w:rsidRDefault="00265339" w:rsidP="00684132">
            <w:pPr>
              <w:pStyle w:val="aa"/>
              <w:tabs>
                <w:tab w:val="left" w:pos="142"/>
              </w:tabs>
              <w:spacing w:line="240" w:lineRule="auto"/>
              <w:ind w:firstLine="57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средств</w:t>
            </w:r>
          </w:p>
        </w:tc>
      </w:tr>
    </w:tbl>
    <w:p w14:paraId="77F99739" w14:textId="77777777" w:rsidR="00E3098F" w:rsidRDefault="00E3098F" w:rsidP="00684132">
      <w:pPr>
        <w:pStyle w:val="20"/>
        <w:shd w:val="clear" w:color="auto" w:fill="auto"/>
        <w:tabs>
          <w:tab w:val="left" w:pos="142"/>
        </w:tabs>
        <w:spacing w:line="240" w:lineRule="auto"/>
        <w:ind w:right="40" w:firstLine="709"/>
        <w:jc w:val="center"/>
        <w:rPr>
          <w:sz w:val="28"/>
          <w:szCs w:val="28"/>
        </w:rPr>
      </w:pPr>
      <w:bookmarkStart w:id="5" w:name="bookmark17"/>
      <w:bookmarkEnd w:id="5"/>
    </w:p>
    <w:sectPr w:rsidR="00E3098F" w:rsidSect="00E6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5"/>
    <w:multiLevelType w:val="multilevel"/>
    <w:tmpl w:val="99E0AD76"/>
    <w:lvl w:ilvl="0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8ACE82AE"/>
    <w:lvl w:ilvl="0">
      <w:start w:val="3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5CE8BD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74509FD"/>
    <w:multiLevelType w:val="hybridMultilevel"/>
    <w:tmpl w:val="A326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A7E0C"/>
    <w:multiLevelType w:val="hybridMultilevel"/>
    <w:tmpl w:val="B02295BA"/>
    <w:lvl w:ilvl="0" w:tplc="66C62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9339E"/>
    <w:multiLevelType w:val="hybridMultilevel"/>
    <w:tmpl w:val="6F86F504"/>
    <w:lvl w:ilvl="0" w:tplc="3EFA5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43400"/>
    <w:multiLevelType w:val="hybridMultilevel"/>
    <w:tmpl w:val="5238A1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54CD0"/>
    <w:multiLevelType w:val="multilevel"/>
    <w:tmpl w:val="F2484A02"/>
    <w:lvl w:ilvl="0">
      <w:start w:val="4"/>
      <w:numFmt w:val="decimal"/>
      <w:lvlText w:val="1.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9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5B452234"/>
    <w:multiLevelType w:val="hybridMultilevel"/>
    <w:tmpl w:val="990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13D"/>
    <w:rsid w:val="000216BC"/>
    <w:rsid w:val="00057728"/>
    <w:rsid w:val="0010530A"/>
    <w:rsid w:val="00170376"/>
    <w:rsid w:val="001B57CD"/>
    <w:rsid w:val="001C60F8"/>
    <w:rsid w:val="001D3D96"/>
    <w:rsid w:val="00265339"/>
    <w:rsid w:val="00281E83"/>
    <w:rsid w:val="002E123D"/>
    <w:rsid w:val="002F715D"/>
    <w:rsid w:val="0030376C"/>
    <w:rsid w:val="00330FED"/>
    <w:rsid w:val="0038425D"/>
    <w:rsid w:val="003E7CE3"/>
    <w:rsid w:val="004442BB"/>
    <w:rsid w:val="004B7FC6"/>
    <w:rsid w:val="004C48B6"/>
    <w:rsid w:val="0052613D"/>
    <w:rsid w:val="0057457C"/>
    <w:rsid w:val="0059748F"/>
    <w:rsid w:val="005C3707"/>
    <w:rsid w:val="005C3BB5"/>
    <w:rsid w:val="005D1740"/>
    <w:rsid w:val="005D44C2"/>
    <w:rsid w:val="00603018"/>
    <w:rsid w:val="00630BC8"/>
    <w:rsid w:val="00637ABF"/>
    <w:rsid w:val="00683D5F"/>
    <w:rsid w:val="00684132"/>
    <w:rsid w:val="006A7235"/>
    <w:rsid w:val="00715AD0"/>
    <w:rsid w:val="00734CB8"/>
    <w:rsid w:val="00777CA1"/>
    <w:rsid w:val="007B5499"/>
    <w:rsid w:val="007D6BDA"/>
    <w:rsid w:val="007E4637"/>
    <w:rsid w:val="008137F1"/>
    <w:rsid w:val="00861A5B"/>
    <w:rsid w:val="008734B4"/>
    <w:rsid w:val="008D0745"/>
    <w:rsid w:val="00946260"/>
    <w:rsid w:val="00971809"/>
    <w:rsid w:val="009C6D58"/>
    <w:rsid w:val="009D41ED"/>
    <w:rsid w:val="009D51D4"/>
    <w:rsid w:val="00AB2BDD"/>
    <w:rsid w:val="00AB7136"/>
    <w:rsid w:val="00B35085"/>
    <w:rsid w:val="00B42256"/>
    <w:rsid w:val="00B97B31"/>
    <w:rsid w:val="00BB3833"/>
    <w:rsid w:val="00BE5808"/>
    <w:rsid w:val="00C72A35"/>
    <w:rsid w:val="00CA2C2A"/>
    <w:rsid w:val="00D0017C"/>
    <w:rsid w:val="00D56705"/>
    <w:rsid w:val="00D60254"/>
    <w:rsid w:val="00D85E89"/>
    <w:rsid w:val="00D85F80"/>
    <w:rsid w:val="00E3098F"/>
    <w:rsid w:val="00E61A13"/>
    <w:rsid w:val="00EA5142"/>
    <w:rsid w:val="00EC12EC"/>
    <w:rsid w:val="00EC4CE4"/>
    <w:rsid w:val="00F17097"/>
    <w:rsid w:val="00F40559"/>
    <w:rsid w:val="00F46937"/>
    <w:rsid w:val="00F61043"/>
    <w:rsid w:val="00F82675"/>
    <w:rsid w:val="00F9253A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3CA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265339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Знак1"/>
    <w:basedOn w:val="a0"/>
    <w:link w:val="aa"/>
    <w:uiPriority w:val="99"/>
    <w:locked/>
    <w:rsid w:val="00265339"/>
    <w:rPr>
      <w:rFonts w:ascii="Times New Roman" w:hAnsi="Times New Roman" w:cs="Times New Roman"/>
      <w:shd w:val="clear" w:color="auto" w:fill="FFFFFF"/>
    </w:rPr>
  </w:style>
  <w:style w:type="character" w:customStyle="1" w:styleId="13">
    <w:name w:val="Заголовок №1 + Не полужирный"/>
    <w:basedOn w:val="10"/>
    <w:uiPriority w:val="99"/>
    <w:rsid w:val="00265339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b">
    <w:name w:val="Основной текст + Полужирный"/>
    <w:basedOn w:val="12"/>
    <w:uiPriority w:val="99"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2"/>
    <w:uiPriority w:val="99"/>
    <w:rsid w:val="00265339"/>
    <w:pPr>
      <w:shd w:val="clear" w:color="auto" w:fill="FFFFFF"/>
      <w:spacing w:line="41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65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link w:val="210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Подпись к таблице (2)"/>
    <w:basedOn w:val="21"/>
    <w:uiPriority w:val="99"/>
    <w:rsid w:val="00265339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6533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653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65339"/>
    <w:pPr>
      <w:shd w:val="clear" w:color="auto" w:fill="FFFFFF"/>
      <w:spacing w:after="180" w:line="240" w:lineRule="atLeast"/>
      <w:ind w:hanging="1600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65339"/>
    <w:pPr>
      <w:shd w:val="clear" w:color="auto" w:fill="FFFFFF"/>
      <w:spacing w:line="274" w:lineRule="exact"/>
      <w:ind w:firstLine="720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uiPriority w:val="99"/>
    <w:rsid w:val="00265339"/>
    <w:pPr>
      <w:shd w:val="clear" w:color="auto" w:fill="FFFFFF"/>
      <w:spacing w:before="240" w:line="274" w:lineRule="exact"/>
      <w:outlineLvl w:val="0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265339"/>
    <w:pPr>
      <w:shd w:val="clear" w:color="auto" w:fill="FFFFFF"/>
      <w:spacing w:line="240" w:lineRule="atLeast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65339"/>
    <w:pPr>
      <w:shd w:val="clear" w:color="auto" w:fill="FFFFFF"/>
      <w:spacing w:after="66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65339"/>
    <w:pPr>
      <w:shd w:val="clear" w:color="auto" w:fill="FFFFFF"/>
      <w:spacing w:before="300" w:after="360" w:line="240" w:lineRule="atLeast"/>
      <w:jc w:val="center"/>
    </w:pPr>
    <w:rPr>
      <w:rFonts w:eastAsia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265339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Знак1"/>
    <w:basedOn w:val="a0"/>
    <w:link w:val="aa"/>
    <w:uiPriority w:val="99"/>
    <w:locked/>
    <w:rsid w:val="00265339"/>
    <w:rPr>
      <w:rFonts w:ascii="Times New Roman" w:hAnsi="Times New Roman" w:cs="Times New Roman"/>
      <w:shd w:val="clear" w:color="auto" w:fill="FFFFFF"/>
    </w:rPr>
  </w:style>
  <w:style w:type="character" w:customStyle="1" w:styleId="13">
    <w:name w:val="Заголовок №1 + Не полужирный"/>
    <w:basedOn w:val="10"/>
    <w:uiPriority w:val="99"/>
    <w:rsid w:val="00265339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b">
    <w:name w:val="Основной текст + Полужирный"/>
    <w:basedOn w:val="12"/>
    <w:uiPriority w:val="99"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2"/>
    <w:uiPriority w:val="99"/>
    <w:rsid w:val="00265339"/>
    <w:pPr>
      <w:shd w:val="clear" w:color="auto" w:fill="FFFFFF"/>
      <w:spacing w:line="41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65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link w:val="210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Подпись к таблице (2)"/>
    <w:basedOn w:val="21"/>
    <w:uiPriority w:val="99"/>
    <w:rsid w:val="00265339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6533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653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65339"/>
    <w:pPr>
      <w:shd w:val="clear" w:color="auto" w:fill="FFFFFF"/>
      <w:spacing w:after="180" w:line="240" w:lineRule="atLeast"/>
      <w:ind w:hanging="1600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65339"/>
    <w:pPr>
      <w:shd w:val="clear" w:color="auto" w:fill="FFFFFF"/>
      <w:spacing w:line="274" w:lineRule="exact"/>
      <w:ind w:firstLine="720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uiPriority w:val="99"/>
    <w:rsid w:val="00265339"/>
    <w:pPr>
      <w:shd w:val="clear" w:color="auto" w:fill="FFFFFF"/>
      <w:spacing w:before="240" w:line="274" w:lineRule="exact"/>
      <w:outlineLvl w:val="0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265339"/>
    <w:pPr>
      <w:shd w:val="clear" w:color="auto" w:fill="FFFFFF"/>
      <w:spacing w:line="240" w:lineRule="atLeast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65339"/>
    <w:pPr>
      <w:shd w:val="clear" w:color="auto" w:fill="FFFFFF"/>
      <w:spacing w:after="66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65339"/>
    <w:pPr>
      <w:shd w:val="clear" w:color="auto" w:fill="FFFFFF"/>
      <w:spacing w:before="300" w:after="360" w:line="240" w:lineRule="atLeast"/>
      <w:jc w:val="center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2384-601D-C04E-ADC0-09D08028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7</Pages>
  <Words>1610</Words>
  <Characters>9179</Characters>
  <Application>Microsoft Macintosh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iMac</cp:lastModifiedBy>
  <cp:revision>53</cp:revision>
  <dcterms:created xsi:type="dcterms:W3CDTF">2019-06-29T13:44:00Z</dcterms:created>
  <dcterms:modified xsi:type="dcterms:W3CDTF">2021-04-13T16:50:00Z</dcterms:modified>
</cp:coreProperties>
</file>